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179" w:rsidRPr="00404179" w:rsidRDefault="00404179" w:rsidP="004041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04179">
        <w:rPr>
          <w:rFonts w:ascii="Times New Roman" w:hAnsi="Times New Roman"/>
          <w:b/>
          <w:sz w:val="24"/>
          <w:szCs w:val="24"/>
        </w:rPr>
        <w:t>Анализ методической работы СП «ДЭБЦ»</w:t>
      </w:r>
    </w:p>
    <w:p w:rsidR="00404179" w:rsidRPr="00404179" w:rsidRDefault="00404179" w:rsidP="0040417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404179">
        <w:rPr>
          <w:rFonts w:ascii="Times New Roman" w:hAnsi="Times New Roman"/>
          <w:b/>
          <w:sz w:val="24"/>
          <w:szCs w:val="24"/>
        </w:rPr>
        <w:t>за 2024 – 2025 учебный год</w:t>
      </w:r>
    </w:p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16" w:lineRule="auto"/>
        <w:ind w:firstLine="720"/>
        <w:contextualSpacing/>
        <w:jc w:val="both"/>
        <w:textAlignment w:val="baseline"/>
        <w:rPr>
          <w:rFonts w:ascii="Times New Roman" w:eastAsia="+mn-ea" w:hAnsi="Times New Roman"/>
          <w:color w:val="000000"/>
          <w:sz w:val="24"/>
          <w:szCs w:val="24"/>
        </w:rPr>
      </w:pPr>
      <w:r w:rsidRPr="00404179">
        <w:rPr>
          <w:rFonts w:ascii="Times New Roman" w:hAnsi="Times New Roman"/>
          <w:sz w:val="24"/>
          <w:szCs w:val="24"/>
        </w:rPr>
        <w:t xml:space="preserve">В 2024 – 2025 учебном году в СП «ДЭБЦ» осуществляли образовательную деятельность и учебный процесс 10 постоянно работающих педагогических работников. Среди педагогов СП «ДЭБЦ»: </w:t>
      </w:r>
      <w:r w:rsidRPr="00404179">
        <w:rPr>
          <w:rFonts w:ascii="Times New Roman" w:eastAsia="+mn-ea" w:hAnsi="Times New Roman"/>
          <w:bCs/>
          <w:color w:val="000000"/>
          <w:sz w:val="24"/>
          <w:szCs w:val="24"/>
        </w:rPr>
        <w:t xml:space="preserve">8 </w:t>
      </w:r>
      <w:r w:rsidRPr="00404179">
        <w:rPr>
          <w:rFonts w:ascii="Times New Roman" w:eastAsia="+mn-ea" w:hAnsi="Times New Roman"/>
          <w:color w:val="000000"/>
          <w:sz w:val="24"/>
          <w:szCs w:val="24"/>
        </w:rPr>
        <w:t xml:space="preserve">имеют высшее образование, что составляет 82 %; </w:t>
      </w:r>
      <w:r w:rsidRPr="00404179">
        <w:rPr>
          <w:rFonts w:ascii="Times New Roman" w:eastAsia="+mn-ea" w:hAnsi="Times New Roman"/>
          <w:bCs/>
          <w:color w:val="000000"/>
          <w:sz w:val="24"/>
          <w:szCs w:val="24"/>
        </w:rPr>
        <w:t>2</w:t>
      </w:r>
      <w:r w:rsidRPr="00404179">
        <w:rPr>
          <w:rFonts w:ascii="Times New Roman" w:eastAsia="+mn-ea" w:hAnsi="Times New Roman"/>
          <w:color w:val="000000"/>
          <w:sz w:val="24"/>
          <w:szCs w:val="24"/>
        </w:rPr>
        <w:t xml:space="preserve"> (18%) педагога имеют средне – профессиональное педагогическое образование, </w:t>
      </w:r>
      <w:r w:rsidRPr="00404179">
        <w:rPr>
          <w:rFonts w:ascii="Times New Roman" w:eastAsia="+mn-ea" w:hAnsi="Times New Roman"/>
          <w:bCs/>
          <w:sz w:val="24"/>
          <w:szCs w:val="24"/>
        </w:rPr>
        <w:t>10</w:t>
      </w:r>
      <w:r w:rsidRPr="00404179">
        <w:rPr>
          <w:rFonts w:ascii="Times New Roman" w:eastAsia="+mn-ea" w:hAnsi="Times New Roman"/>
          <w:sz w:val="24"/>
          <w:szCs w:val="24"/>
        </w:rPr>
        <w:t xml:space="preserve"> педагогических работников имеют стаж более 10 лет. </w:t>
      </w:r>
    </w:p>
    <w:p w:rsidR="00404179" w:rsidRPr="00404179" w:rsidRDefault="00404179" w:rsidP="004041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04179">
        <w:rPr>
          <w:rFonts w:ascii="Times New Roman" w:hAnsi="Times New Roman"/>
          <w:sz w:val="24"/>
          <w:szCs w:val="24"/>
        </w:rPr>
        <w:t xml:space="preserve">В 2024 – 2025 учебном году педагоги работали по 20 образовательным программам (7 из них являются авторскими). В «ДЭБЦ» преобладают программы 2-х и 3-х лет обучения, они составляют 86%. Образовательные программы были распределены по 4 направленностям: естественнонаучная - 14 программ (70%), художественная - 2 программы (10%), туристско-краеведческая - 2 программы (10%) и социально-гуманитарная - 2 программы (10%). Из 20 образовательных программ сертифицированы 9 программ. </w:t>
      </w:r>
    </w:p>
    <w:p w:rsidR="00404179" w:rsidRPr="00404179" w:rsidRDefault="00404179" w:rsidP="004041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sz w:val="24"/>
          <w:szCs w:val="24"/>
          <w:lang w:eastAsia="en-US"/>
        </w:rPr>
        <w:t xml:space="preserve">Все педагоги (100%) прошли курсы повышения квалификации. На данный момент из 10 педагогов 2 педагогических работника имеют высшую квалификационную категорию, 4 педагога </w:t>
      </w:r>
      <w:r w:rsidRPr="00404179">
        <w:rPr>
          <w:rFonts w:ascii="Times New Roman" w:eastAsia="Calibri" w:hAnsi="Times New Roman"/>
          <w:sz w:val="24"/>
          <w:szCs w:val="24"/>
          <w:lang w:val="en-US" w:eastAsia="en-US"/>
        </w:rPr>
        <w:t>I</w:t>
      </w:r>
      <w:r w:rsidRPr="00404179">
        <w:rPr>
          <w:rFonts w:ascii="Times New Roman" w:eastAsia="Calibri" w:hAnsi="Times New Roman"/>
          <w:sz w:val="24"/>
          <w:szCs w:val="24"/>
          <w:lang w:eastAsia="en-US"/>
        </w:rPr>
        <w:t xml:space="preserve"> квалификационную категорию. </w:t>
      </w:r>
    </w:p>
    <w:p w:rsidR="00404179" w:rsidRPr="00404179" w:rsidRDefault="00404179" w:rsidP="004041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sz w:val="24"/>
          <w:szCs w:val="24"/>
          <w:lang w:eastAsia="en-US"/>
        </w:rPr>
        <w:t xml:space="preserve">Составлен перспективный план повышения квалификации, в который входят: дистанционные курсы повышения квалификации, участие педагогов в педагогических конкурсах, описание педагогической системы работы, оформление материалов для публикации в педагогические журналы и т.д. </w:t>
      </w:r>
    </w:p>
    <w:p w:rsidR="00404179" w:rsidRPr="00404179" w:rsidRDefault="00404179" w:rsidP="004041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sz w:val="24"/>
          <w:szCs w:val="24"/>
          <w:lang w:eastAsia="en-US"/>
        </w:rPr>
        <w:t>Для дальнейшего развития педагогов дополнительного образования в Центре седьмой год работает и пользуется спросом «Школа педагогического мастерства», а также создана и регулярно пополняется электронная «Методическая шкатулка». В работе «Школы педагогического мастерства активно принимают участие все педагоги. Тематика занятий выбирается на основе посещения и анализа занятий педагогов Центра, а также пожеланий педагогов. Наиболее востребованные формы занятий: «Круглый стол», практикумы и мастер-классы.</w:t>
      </w:r>
    </w:p>
    <w:p w:rsidR="00404179" w:rsidRPr="00404179" w:rsidRDefault="00404179" w:rsidP="0040417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179">
        <w:rPr>
          <w:rFonts w:ascii="Times New Roman" w:hAnsi="Times New Roman"/>
          <w:sz w:val="24"/>
          <w:szCs w:val="24"/>
          <w:lang w:eastAsia="en-US"/>
        </w:rPr>
        <w:t xml:space="preserve">В течение учебного года педагоги центра принимали участие в фестивалях, семинарах, практикумах и т.д., представляли свой опыт работы, выступали с докладами и давали мастер - классы. </w:t>
      </w:r>
    </w:p>
    <w:p w:rsidR="00404179" w:rsidRPr="00404179" w:rsidRDefault="00404179" w:rsidP="00404179">
      <w:pPr>
        <w:spacing w:after="0" w:line="240" w:lineRule="auto"/>
        <w:ind w:left="1222"/>
        <w:rPr>
          <w:rFonts w:ascii="Times New Roman" w:hAnsi="Times New Roman"/>
          <w:b/>
          <w:sz w:val="24"/>
          <w:szCs w:val="24"/>
          <w:lang w:eastAsia="en-US"/>
        </w:rPr>
      </w:pPr>
      <w:r w:rsidRPr="00404179">
        <w:rPr>
          <w:rFonts w:ascii="Times New Roman" w:hAnsi="Times New Roman"/>
          <w:b/>
          <w:sz w:val="24"/>
          <w:szCs w:val="24"/>
          <w:lang w:eastAsia="en-US"/>
        </w:rPr>
        <w:t>Мероприятия муниципального уровня (обучающие семинары, стажировки)</w:t>
      </w:r>
    </w:p>
    <w:p w:rsidR="00404179" w:rsidRPr="00404179" w:rsidRDefault="00404179" w:rsidP="00404179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261"/>
        <w:gridCol w:w="2126"/>
      </w:tblGrid>
      <w:tr w:rsidR="00404179" w:rsidRPr="00404179" w:rsidTr="00C618D0">
        <w:tc>
          <w:tcPr>
            <w:tcW w:w="56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53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Направления</w:t>
            </w:r>
          </w:p>
        </w:tc>
        <w:tc>
          <w:tcPr>
            <w:tcW w:w="326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мероприятий</w:t>
            </w:r>
          </w:p>
        </w:tc>
        <w:tc>
          <w:tcPr>
            <w:tcW w:w="212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п.д.о</w:t>
            </w:r>
            <w:proofErr w:type="spellEnd"/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404179" w:rsidRPr="00404179" w:rsidTr="00C618D0">
        <w:tc>
          <w:tcPr>
            <w:tcW w:w="56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одарёнными детьми</w:t>
            </w:r>
          </w:p>
        </w:tc>
        <w:tc>
          <w:tcPr>
            <w:tcW w:w="326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</w:tr>
      <w:tr w:rsidR="00404179" w:rsidRPr="00404179" w:rsidTr="00C618D0">
        <w:tc>
          <w:tcPr>
            <w:tcW w:w="56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3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Работа с детьми с особыми потребностями, учебными и поведенческими проблемами/ коррекционное/инклюзивное образование</w:t>
            </w:r>
          </w:p>
        </w:tc>
        <w:tc>
          <w:tcPr>
            <w:tcW w:w="326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404179" w:rsidRPr="00404179" w:rsidTr="00C618D0">
        <w:tc>
          <w:tcPr>
            <w:tcW w:w="56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Профильное обучение</w:t>
            </w:r>
          </w:p>
        </w:tc>
        <w:tc>
          <w:tcPr>
            <w:tcW w:w="326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404179" w:rsidRPr="00404179" w:rsidRDefault="00404179" w:rsidP="00404179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40" w:lineRule="auto"/>
        <w:ind w:left="502" w:hanging="502"/>
        <w:jc w:val="center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404179">
        <w:rPr>
          <w:rFonts w:ascii="Times New Roman" w:hAnsi="Times New Roman"/>
          <w:b/>
          <w:sz w:val="24"/>
          <w:szCs w:val="24"/>
          <w:lang w:eastAsia="en-US"/>
        </w:rPr>
        <w:t xml:space="preserve">Участие педагогов в деятельности профессиональных сетевых сообществ, </w:t>
      </w:r>
      <w:r w:rsidRPr="00404179">
        <w:rPr>
          <w:rFonts w:ascii="Times New Roman" w:hAnsi="Times New Roman"/>
          <w:b/>
          <w:sz w:val="24"/>
          <w:szCs w:val="24"/>
          <w:u w:val="single"/>
          <w:lang w:eastAsia="en-US"/>
        </w:rPr>
        <w:t>УДО</w:t>
      </w:r>
    </w:p>
    <w:p w:rsidR="00404179" w:rsidRPr="00404179" w:rsidRDefault="00404179" w:rsidP="00404179">
      <w:pPr>
        <w:spacing w:after="0" w:line="240" w:lineRule="auto"/>
        <w:ind w:left="502" w:hanging="502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5"/>
        <w:gridCol w:w="2112"/>
        <w:gridCol w:w="1808"/>
        <w:gridCol w:w="1986"/>
        <w:gridCol w:w="1639"/>
      </w:tblGrid>
      <w:tr w:rsidR="00404179" w:rsidRPr="00404179" w:rsidTr="00C618D0">
        <w:tc>
          <w:tcPr>
            <w:tcW w:w="3041" w:type="dxa"/>
            <w:vMerge w:val="restart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449" w:type="dxa"/>
            <w:gridSpan w:val="4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Уровень участия</w:t>
            </w:r>
          </w:p>
        </w:tc>
      </w:tr>
      <w:tr w:rsidR="00404179" w:rsidRPr="00404179" w:rsidTr="00C618D0">
        <w:tc>
          <w:tcPr>
            <w:tcW w:w="3041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13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Муниципальный</w:t>
            </w:r>
          </w:p>
        </w:tc>
        <w:tc>
          <w:tcPr>
            <w:tcW w:w="1675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Областной</w:t>
            </w:r>
            <w:r w:rsidRPr="00404179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/</w:t>
            </w: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региональный</w:t>
            </w:r>
          </w:p>
        </w:tc>
        <w:tc>
          <w:tcPr>
            <w:tcW w:w="200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16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участников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(считаем педагога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 раз)</w:t>
            </w:r>
          </w:p>
        </w:tc>
      </w:tr>
      <w:tr w:rsidR="00404179" w:rsidRPr="00404179" w:rsidTr="00C618D0">
        <w:tc>
          <w:tcPr>
            <w:tcW w:w="304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педагогов, участвующих в деятельности сетевых профессиональных сообществ (городские группы педагогов, ассоциации учителей-предметников </w:t>
            </w: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регионального уровня и др.) </w:t>
            </w:r>
          </w:p>
        </w:tc>
        <w:tc>
          <w:tcPr>
            <w:tcW w:w="2113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675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0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404179" w:rsidRPr="00404179" w:rsidTr="00C618D0">
        <w:tc>
          <w:tcPr>
            <w:tcW w:w="8831" w:type="dxa"/>
            <w:gridSpan w:val="4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Количество педагогов, участвующих в деятельности профессиональных сетевых сообществ          (в сети Интернет)</w:t>
            </w:r>
          </w:p>
        </w:tc>
        <w:tc>
          <w:tcPr>
            <w:tcW w:w="16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</w:tbl>
    <w:p w:rsidR="00404179" w:rsidRPr="00404179" w:rsidRDefault="00404179" w:rsidP="00404179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Банк достижений.</w:t>
      </w:r>
    </w:p>
    <w:p w:rsidR="00404179" w:rsidRPr="00404179" w:rsidRDefault="00404179" w:rsidP="00404179">
      <w:pPr>
        <w:spacing w:after="0" w:line="240" w:lineRule="auto"/>
        <w:ind w:left="360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Участие педагогов в профессиональных и творческих конкурсах, организаторами которых являются </w:t>
      </w:r>
      <w:r w:rsidRPr="00404179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государственные образовательные организации, федеральные, региональные, муниципальные органы исполнительной власти</w:t>
      </w: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, осуществляющие управление в сфере образования (</w:t>
      </w:r>
      <w:r w:rsidRPr="00404179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культуры или спорта</w:t>
      </w:r>
      <w:r w:rsidRPr="00404179">
        <w:rPr>
          <w:rFonts w:ascii="Times New Roman" w:eastAsia="Calibri" w:hAnsi="Times New Roman"/>
          <w:bCs/>
          <w:sz w:val="24"/>
          <w:szCs w:val="24"/>
          <w:lang w:eastAsia="en-US"/>
        </w:rPr>
        <w:t>)</w:t>
      </w:r>
    </w:p>
    <w:p w:rsidR="00404179" w:rsidRPr="00404179" w:rsidRDefault="00404179" w:rsidP="00404179">
      <w:pPr>
        <w:spacing w:after="0" w:line="240" w:lineRule="auto"/>
        <w:ind w:left="36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2024- 2025 уч. год.</w:t>
      </w:r>
    </w:p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tbl>
      <w:tblPr>
        <w:tblStyle w:val="7"/>
        <w:tblW w:w="10490" w:type="dxa"/>
        <w:tblInd w:w="-34" w:type="dxa"/>
        <w:tblLook w:val="04A0" w:firstRow="1" w:lastRow="0" w:firstColumn="1" w:lastColumn="0" w:noHBand="0" w:noVBand="1"/>
      </w:tblPr>
      <w:tblGrid>
        <w:gridCol w:w="4009"/>
        <w:gridCol w:w="1959"/>
        <w:gridCol w:w="1860"/>
        <w:gridCol w:w="2662"/>
      </w:tblGrid>
      <w:tr w:rsidR="00404179" w:rsidRPr="00404179" w:rsidTr="00C618D0">
        <w:trPr>
          <w:trHeight w:val="693"/>
        </w:trPr>
        <w:tc>
          <w:tcPr>
            <w:tcW w:w="400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Уровни участия</w:t>
            </w:r>
          </w:p>
        </w:tc>
        <w:tc>
          <w:tcPr>
            <w:tcW w:w="19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педагогов, участвующих в конкурсах</w:t>
            </w:r>
          </w:p>
        </w:tc>
        <w:tc>
          <w:tcPr>
            <w:tcW w:w="186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победителей, призёров</w:t>
            </w:r>
          </w:p>
        </w:tc>
        <w:tc>
          <w:tcPr>
            <w:tcW w:w="266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Эффективность участия, %</w:t>
            </w:r>
          </w:p>
        </w:tc>
      </w:tr>
      <w:tr w:rsidR="00404179" w:rsidRPr="00404179" w:rsidTr="00C618D0">
        <w:tc>
          <w:tcPr>
            <w:tcW w:w="400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</w:t>
            </w:r>
          </w:p>
        </w:tc>
        <w:tc>
          <w:tcPr>
            <w:tcW w:w="19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4179" w:rsidRPr="00404179" w:rsidTr="00C618D0">
        <w:tc>
          <w:tcPr>
            <w:tcW w:w="400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Областной/региональный</w:t>
            </w:r>
          </w:p>
        </w:tc>
        <w:tc>
          <w:tcPr>
            <w:tcW w:w="19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6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 62 %</w:t>
            </w:r>
          </w:p>
        </w:tc>
      </w:tr>
      <w:tr w:rsidR="00404179" w:rsidRPr="00404179" w:rsidTr="00C618D0">
        <w:tc>
          <w:tcPr>
            <w:tcW w:w="400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19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6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100 %</w:t>
            </w:r>
          </w:p>
        </w:tc>
      </w:tr>
    </w:tbl>
    <w:p w:rsidR="00404179" w:rsidRPr="00404179" w:rsidRDefault="00404179" w:rsidP="00404179">
      <w:pPr>
        <w:spacing w:after="0" w:line="240" w:lineRule="auto"/>
        <w:ind w:left="36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b/>
          <w:color w:val="FF0000"/>
          <w:sz w:val="24"/>
          <w:szCs w:val="24"/>
          <w:u w:val="single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Всего педагогических работников, участвующих в конкурсах, от общего числа педагогических работников (</w:t>
      </w:r>
      <w:r w:rsidRPr="00404179">
        <w:rPr>
          <w:rFonts w:ascii="Times New Roman" w:eastAsia="Calibri" w:hAnsi="Times New Roman"/>
          <w:sz w:val="24"/>
          <w:szCs w:val="24"/>
          <w:u w:val="single"/>
          <w:lang w:eastAsia="en-US"/>
        </w:rPr>
        <w:t>считается 1 раз</w:t>
      </w:r>
      <w:r w:rsidRPr="00404179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)</w:t>
      </w: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, </w:t>
      </w:r>
      <w:r w:rsidRPr="00404179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количество 8 / 80 %</w:t>
      </w:r>
    </w:p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102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548"/>
        <w:gridCol w:w="3397"/>
        <w:gridCol w:w="2840"/>
      </w:tblGrid>
      <w:tr w:rsidR="00404179" w:rsidRPr="00404179" w:rsidTr="00C618D0">
        <w:trPr>
          <w:trHeight w:val="1400"/>
        </w:trPr>
        <w:tc>
          <w:tcPr>
            <w:tcW w:w="421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№ п</w:t>
            </w:r>
            <w:r w:rsidRPr="00404179"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 w:eastAsia="en-US"/>
              </w:rPr>
              <w:t>/</w:t>
            </w:r>
            <w:r w:rsidRPr="0040417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3548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Название конкурса, уровень, название учреждения, проводящего конкурс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(из диплома, сертификата), сроки проведения</w:t>
            </w:r>
          </w:p>
        </w:tc>
        <w:tc>
          <w:tcPr>
            <w:tcW w:w="3397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Ф.И.О. участника, должность/ группы участников</w:t>
            </w:r>
          </w:p>
        </w:tc>
        <w:tc>
          <w:tcPr>
            <w:tcW w:w="2840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Результат участия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(победители, призеры)</w:t>
            </w:r>
          </w:p>
        </w:tc>
      </w:tr>
      <w:tr w:rsidR="00404179" w:rsidRPr="00404179" w:rsidTr="00C618D0">
        <w:trPr>
          <w:trHeight w:val="297"/>
        </w:trPr>
        <w:tc>
          <w:tcPr>
            <w:tcW w:w="421" w:type="dxa"/>
            <w:vMerge w:val="restart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8" w:type="dxa"/>
            <w:vMerge w:val="restart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Открытый дистанционный конкурс методических материалов «Экология +». Межрегиональный, 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ОГБОУДО «Областной центр дополнительного образования», ЦЭО МБОУ «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Тогурская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СОШ им. С.В. Маслова» 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Колпашевского района,  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10.11.2024 г. - 10.12.2024 г.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Саидова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Саидахон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Мухитдиновна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педагог дополнительного образования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Диплом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404179" w:rsidRPr="00404179" w:rsidTr="00C618D0">
        <w:trPr>
          <w:trHeight w:val="252"/>
        </w:trPr>
        <w:tc>
          <w:tcPr>
            <w:tcW w:w="421" w:type="dxa"/>
            <w:vMerge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Куждеба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Светлана Викторовна,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Диплом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404179" w:rsidRPr="00404179" w:rsidTr="00C618D0">
        <w:trPr>
          <w:trHeight w:val="308"/>
        </w:trPr>
        <w:tc>
          <w:tcPr>
            <w:tcW w:w="421" w:type="dxa"/>
            <w:vMerge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Токмурзина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Алена Ивановна,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Диплом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III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404179" w:rsidRPr="00404179" w:rsidTr="00C618D0">
        <w:trPr>
          <w:trHeight w:val="268"/>
        </w:trPr>
        <w:tc>
          <w:tcPr>
            <w:tcW w:w="421" w:type="dxa"/>
            <w:vMerge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Антипова Елена Владимировна, 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Сертификат участника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vMerge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 Иванова Ольга Михайловна,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Сертификат участника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8" w:type="dxa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Конкурс на соискание премий Томской области в сфере образования, науки, здравоохранения и культуры. Областной, 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ОГАОУ ТРЦРТ «Пульсар», 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21.10.2024 г. – 18.12.2024 г.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Фоменко Светлана Александровна, методист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vMerge w:val="restart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8" w:type="dxa"/>
            <w:vMerge w:val="restart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Экодиктант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2024 «Сбережем природу вместе». Всероссийский, 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АНО «Равноправие»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25.11.2024 г. – 08.12.2024 г.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 Антипова Елена Владимировна,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Диплом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vMerge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Саидова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Саидахон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Мухитдиновна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Диплом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vMerge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Фоменко Светлана Александровна, методист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Диплом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vMerge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 Иванова Ольга Михайловна,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Диплом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III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vMerge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5.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Куждеба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Светлана Викторовна,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Диплом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III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vMerge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6.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Музипова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Мария Петровна, педагог – организатор 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Диплом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III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vMerge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7.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Токмурзина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Алена Ивановна,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Диплом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III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8" w:type="dxa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Ежегодный Всероссийский конкурс в области педагогики, воспитания и работы с детьми и молодежью до 20 лет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«За нравственный подвиг учителя». Региональный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01.03.2025 г. – 29.04.2025 г.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Антипова Елена Владимировна,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8" w:type="dxa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Конкурс «Лучший педагог – эколог 2025», областной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ОГБУ «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Облкоприрода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»,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ОГАОУ ТРЦРТ «Пульсар», 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ТОИПКРО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01.03.2025 г.- 20.06.2025 г.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Иванова Ольга Михайловна, педагог дополнительного образования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Саидова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Саидахон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Мухитдиновна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Сертификат участника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Диплом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III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vMerge w:val="restart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548" w:type="dxa"/>
            <w:vMerge w:val="restart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Открытый конкурс методических материалов 2025 Межрегиональный, 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ОГАОУ ТРЦРТ «Пульсар», МОУДО «ЦДОД»,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17.03.25 г.- 21.04.25 г.   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Антипова Елена Владимировна,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Диплом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vMerge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Саидова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Саидахон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Мухитдиновна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Диплом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vMerge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8" w:type="dxa"/>
            <w:vMerge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 Билибин Николай Алексеевич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педагог дополнительного образования,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Саидова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Саидахон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Мухитдиновна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Диплом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548" w:type="dxa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Конкурс методических материалов педагогических работников, реализующих дополнительные общеобразовательные программы, областной 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ОГБО УДО «Региональный центр воспитания»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01.04.2025 г. – 01.08.2025 г.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Антипова Елена Владимировна, педагог дополнительного образования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</w:t>
            </w:r>
            <w:proofErr w:type="spellStart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Музипова</w:t>
            </w:r>
            <w:proofErr w:type="spellEnd"/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Мария Петровна, педагог – организатор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404179" w:rsidRPr="00404179" w:rsidTr="00C618D0">
        <w:trPr>
          <w:trHeight w:val="516"/>
        </w:trPr>
        <w:tc>
          <w:tcPr>
            <w:tcW w:w="421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548" w:type="dxa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Патриотическая викторина ко Дню Победы в ВОВ,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Всероссийская</w:t>
            </w: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Антипова Елена Владимировна, педагог дополнительного образования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Сертификат участника</w:t>
            </w:r>
          </w:p>
        </w:tc>
      </w:tr>
    </w:tbl>
    <w:p w:rsidR="00404179" w:rsidRPr="00404179" w:rsidRDefault="00404179" w:rsidP="00404179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     Итого за 2024 – 2025 учебный год педагоги поучаствовали в 7 конкурсах, в 1 викторине. Результаты участия в профессиональных конкурсах: 22 участника из них 13 победителей (60 %) от количества участников. Результаты участия в викторине: 1 участник. В течении учебного года из 10 педагогов активно участвовали в конкурсах 8 педагогов, 2 педагога не принимали участие в конкурсах: </w:t>
      </w:r>
      <w:proofErr w:type="spellStart"/>
      <w:r w:rsidRPr="00404179">
        <w:rPr>
          <w:rFonts w:ascii="Times New Roman" w:eastAsia="Calibri" w:hAnsi="Times New Roman"/>
          <w:sz w:val="24"/>
          <w:szCs w:val="24"/>
          <w:lang w:eastAsia="en-US"/>
        </w:rPr>
        <w:t>Гуз</w:t>
      </w:r>
      <w:proofErr w:type="spellEnd"/>
      <w:r w:rsidRPr="00404179">
        <w:rPr>
          <w:rFonts w:ascii="Times New Roman" w:eastAsia="Calibri" w:hAnsi="Times New Roman"/>
          <w:sz w:val="24"/>
          <w:szCs w:val="24"/>
          <w:lang w:eastAsia="en-US"/>
        </w:rPr>
        <w:t xml:space="preserve"> Г.И., </w:t>
      </w:r>
      <w:proofErr w:type="spellStart"/>
      <w:r w:rsidRPr="00404179">
        <w:rPr>
          <w:rFonts w:ascii="Times New Roman" w:eastAsia="Calibri" w:hAnsi="Times New Roman"/>
          <w:sz w:val="24"/>
          <w:szCs w:val="24"/>
          <w:lang w:eastAsia="en-US"/>
        </w:rPr>
        <w:t>Сизова</w:t>
      </w:r>
      <w:proofErr w:type="spellEnd"/>
      <w:r w:rsidRPr="00404179">
        <w:rPr>
          <w:rFonts w:ascii="Times New Roman" w:eastAsia="Calibri" w:hAnsi="Times New Roman"/>
          <w:sz w:val="24"/>
          <w:szCs w:val="24"/>
          <w:lang w:eastAsia="en-US"/>
        </w:rPr>
        <w:t xml:space="preserve"> Л.Н. </w:t>
      </w:r>
    </w:p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Банк достижений.</w:t>
      </w:r>
    </w:p>
    <w:p w:rsidR="00404179" w:rsidRPr="00404179" w:rsidRDefault="00404179" w:rsidP="0040417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Участие образовательного учреждения в конкурсах,</w:t>
      </w:r>
    </w:p>
    <w:p w:rsidR="00404179" w:rsidRPr="00404179" w:rsidRDefault="00404179" w:rsidP="0040417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2024- 2025 учебный год.</w:t>
      </w:r>
    </w:p>
    <w:tbl>
      <w:tblPr>
        <w:tblStyle w:val="7"/>
        <w:tblW w:w="10348" w:type="dxa"/>
        <w:tblInd w:w="108" w:type="dxa"/>
        <w:tblLook w:val="01E0" w:firstRow="1" w:lastRow="1" w:firstColumn="1" w:lastColumn="1" w:noHBand="0" w:noVBand="0"/>
      </w:tblPr>
      <w:tblGrid>
        <w:gridCol w:w="567"/>
        <w:gridCol w:w="4423"/>
        <w:gridCol w:w="2929"/>
        <w:gridCol w:w="2429"/>
      </w:tblGrid>
      <w:tr w:rsidR="00404179" w:rsidRPr="00404179" w:rsidTr="00C618D0">
        <w:trPr>
          <w:trHeight w:val="789"/>
        </w:trPr>
        <w:tc>
          <w:tcPr>
            <w:tcW w:w="56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23" w:type="dxa"/>
            <w:hideMark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название конкурса/ конкурсного отбора название учреждения, проводящего конкурс/ конкурсный отбор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(из сертификата, диплома)</w:t>
            </w:r>
          </w:p>
        </w:tc>
        <w:tc>
          <w:tcPr>
            <w:tcW w:w="292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участия (муниципальный, областной / региональный, всероссийский, международный).</w:t>
            </w:r>
          </w:p>
        </w:tc>
        <w:tc>
          <w:tcPr>
            <w:tcW w:w="2429" w:type="dxa"/>
            <w:hideMark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(занятое место</w:t>
            </w: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04179" w:rsidRPr="00404179" w:rsidTr="00C618D0">
        <w:tc>
          <w:tcPr>
            <w:tcW w:w="56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23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Cs/>
                <w:sz w:val="24"/>
                <w:szCs w:val="24"/>
              </w:rPr>
              <w:t>18.10.2024 г. «Самый зеленый офис 2024» г. Томск,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Cs/>
                <w:sz w:val="24"/>
                <w:szCs w:val="24"/>
              </w:rPr>
              <w:t>ОГБУ «Облкомприрода»</w:t>
            </w:r>
          </w:p>
        </w:tc>
        <w:tc>
          <w:tcPr>
            <w:tcW w:w="292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Cs/>
                <w:sz w:val="24"/>
                <w:szCs w:val="24"/>
              </w:rPr>
              <w:t xml:space="preserve">Областной </w:t>
            </w:r>
          </w:p>
        </w:tc>
        <w:tc>
          <w:tcPr>
            <w:tcW w:w="242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Cs/>
                <w:sz w:val="24"/>
                <w:szCs w:val="24"/>
              </w:rPr>
              <w:t>Сертификат участника</w:t>
            </w:r>
          </w:p>
        </w:tc>
      </w:tr>
    </w:tbl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Банк достижений.</w:t>
      </w:r>
    </w:p>
    <w:p w:rsidR="00404179" w:rsidRPr="00404179" w:rsidRDefault="00404179" w:rsidP="0040417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Участие руководителя (заведующего) в конкурсах,</w:t>
      </w:r>
    </w:p>
    <w:p w:rsidR="00404179" w:rsidRPr="00404179" w:rsidRDefault="00404179" w:rsidP="0040417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2024- 2025 учебный год.</w:t>
      </w:r>
    </w:p>
    <w:tbl>
      <w:tblPr>
        <w:tblStyle w:val="7"/>
        <w:tblW w:w="10348" w:type="dxa"/>
        <w:tblInd w:w="108" w:type="dxa"/>
        <w:tblLook w:val="01E0" w:firstRow="1" w:lastRow="1" w:firstColumn="1" w:lastColumn="1" w:noHBand="0" w:noVBand="0"/>
      </w:tblPr>
      <w:tblGrid>
        <w:gridCol w:w="567"/>
        <w:gridCol w:w="4423"/>
        <w:gridCol w:w="2929"/>
        <w:gridCol w:w="2429"/>
      </w:tblGrid>
      <w:tr w:rsidR="00404179" w:rsidRPr="00404179" w:rsidTr="00C618D0">
        <w:trPr>
          <w:trHeight w:val="789"/>
        </w:trPr>
        <w:tc>
          <w:tcPr>
            <w:tcW w:w="56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423" w:type="dxa"/>
            <w:hideMark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название конкурса/ конкурсного отбора название учреждения, проводящего конкурс/ конкурсный отбор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(из сертификата, диплома)</w:t>
            </w:r>
          </w:p>
        </w:tc>
        <w:tc>
          <w:tcPr>
            <w:tcW w:w="292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участия (муниципальный, областной / региональный, всероссийский, международный).</w:t>
            </w:r>
          </w:p>
        </w:tc>
        <w:tc>
          <w:tcPr>
            <w:tcW w:w="2429" w:type="dxa"/>
            <w:hideMark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Результат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(занятое место</w:t>
            </w: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04179" w:rsidRPr="00404179" w:rsidTr="00C618D0">
        <w:tc>
          <w:tcPr>
            <w:tcW w:w="56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23" w:type="dxa"/>
          </w:tcPr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Экодиктант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2024 </w:t>
            </w:r>
          </w:p>
          <w:p w:rsidR="00404179" w:rsidRPr="00404179" w:rsidRDefault="00404179" w:rsidP="00C618D0">
            <w:pPr>
              <w:tabs>
                <w:tab w:val="left" w:pos="262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«Сбережем природу вместе» АНО «Равноправие»,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25.11.2024 г – 08.12.2024 г.</w:t>
            </w:r>
          </w:p>
        </w:tc>
        <w:tc>
          <w:tcPr>
            <w:tcW w:w="292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242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40417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</w:tbl>
    <w:p w:rsidR="00404179" w:rsidRPr="00404179" w:rsidRDefault="00404179" w:rsidP="00404179">
      <w:pPr>
        <w:spacing w:after="16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Рекомендации:</w:t>
      </w:r>
      <w:r w:rsidRPr="00404179">
        <w:rPr>
          <w:rFonts w:ascii="Times New Roman" w:eastAsia="Calibri" w:hAnsi="Times New Roman"/>
          <w:sz w:val="24"/>
          <w:szCs w:val="24"/>
          <w:lang w:eastAsia="en-US"/>
        </w:rPr>
        <w:t xml:space="preserve"> анализируя результаты участия педагогов, заведующего и образовательного учреждения СП «ДЭБЦ» рекомендуется для результативности и качества работы Центра в следующем учебном году увеличить участие в профессиональных конкурсах.</w:t>
      </w:r>
    </w:p>
    <w:p w:rsidR="00404179" w:rsidRPr="00404179" w:rsidRDefault="00404179" w:rsidP="00404179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Педагогические тестирования</w:t>
      </w:r>
    </w:p>
    <w:tbl>
      <w:tblPr>
        <w:tblStyle w:val="7"/>
        <w:tblW w:w="10348" w:type="dxa"/>
        <w:tblInd w:w="108" w:type="dxa"/>
        <w:tblLook w:val="04A0" w:firstRow="1" w:lastRow="0" w:firstColumn="1" w:lastColumn="0" w:noHBand="0" w:noVBand="1"/>
      </w:tblPr>
      <w:tblGrid>
        <w:gridCol w:w="2835"/>
        <w:gridCol w:w="2127"/>
        <w:gridCol w:w="2976"/>
        <w:gridCol w:w="2410"/>
      </w:tblGrid>
      <w:tr w:rsidR="00404179" w:rsidRPr="00404179" w:rsidTr="00C618D0">
        <w:tc>
          <w:tcPr>
            <w:tcW w:w="2835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Организаторы,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212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Направление,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97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241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404179" w:rsidRPr="00404179" w:rsidTr="00C618D0">
        <w:tc>
          <w:tcPr>
            <w:tcW w:w="2835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Всероссийское тестирование «</w:t>
            </w: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ПедЭксперт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2025»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Кемеровская область</w:t>
            </w:r>
          </w:p>
        </w:tc>
        <w:tc>
          <w:tcPr>
            <w:tcW w:w="212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Общая педагогика и психология.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«Игровые технологии в образовательном процессе»</w:t>
            </w:r>
          </w:p>
        </w:tc>
        <w:tc>
          <w:tcPr>
            <w:tcW w:w="297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Куждеба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41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Диплом победителя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(1 степени)</w:t>
            </w:r>
          </w:p>
        </w:tc>
      </w:tr>
      <w:tr w:rsidR="00404179" w:rsidRPr="00404179" w:rsidTr="00C618D0">
        <w:tc>
          <w:tcPr>
            <w:tcW w:w="2835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имени Л. Выготского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2024 – 2025 г.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12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Задания по тесту </w:t>
            </w:r>
          </w:p>
        </w:tc>
        <w:tc>
          <w:tcPr>
            <w:tcW w:w="297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Музипова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41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Сертификат участника 1 степени</w:t>
            </w:r>
          </w:p>
        </w:tc>
      </w:tr>
    </w:tbl>
    <w:p w:rsidR="00404179" w:rsidRPr="00404179" w:rsidRDefault="00404179" w:rsidP="00404179">
      <w:pPr>
        <w:spacing w:after="160" w:line="259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p w:rsidR="00404179" w:rsidRPr="00404179" w:rsidRDefault="00404179" w:rsidP="00404179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Повышение квалификации педагогических и руководящих работников.</w:t>
      </w:r>
    </w:p>
    <w:p w:rsidR="00404179" w:rsidRPr="00404179" w:rsidRDefault="00404179" w:rsidP="00404179">
      <w:pPr>
        <w:spacing w:after="0" w:line="240" w:lineRule="auto"/>
        <w:ind w:left="357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40" w:lineRule="auto"/>
        <w:ind w:left="35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Степень обеспеченности повышения квалификации</w:t>
      </w:r>
    </w:p>
    <w:p w:rsidR="00404179" w:rsidRPr="00404179" w:rsidRDefault="00404179" w:rsidP="00404179">
      <w:pPr>
        <w:spacing w:after="0" w:line="240" w:lineRule="auto"/>
        <w:ind w:left="35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(Доля работников, прошедших курсовую подготовку и переподготовку,</w:t>
      </w:r>
    </w:p>
    <w:p w:rsidR="00404179" w:rsidRPr="00404179" w:rsidRDefault="00404179" w:rsidP="00404179">
      <w:pPr>
        <w:spacing w:after="0" w:line="240" w:lineRule="auto"/>
        <w:ind w:left="35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16 часов и более).</w:t>
      </w:r>
    </w:p>
    <w:p w:rsidR="00404179" w:rsidRPr="00404179" w:rsidRDefault="00404179" w:rsidP="00404179">
      <w:pPr>
        <w:spacing w:after="0" w:line="240" w:lineRule="auto"/>
        <w:ind w:left="357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7"/>
        <w:tblW w:w="10348" w:type="dxa"/>
        <w:tblInd w:w="108" w:type="dxa"/>
        <w:tblLook w:val="04A0" w:firstRow="1" w:lastRow="0" w:firstColumn="1" w:lastColumn="0" w:noHBand="0" w:noVBand="1"/>
      </w:tblPr>
      <w:tblGrid>
        <w:gridCol w:w="1295"/>
        <w:gridCol w:w="974"/>
        <w:gridCol w:w="1853"/>
        <w:gridCol w:w="885"/>
        <w:gridCol w:w="1942"/>
        <w:gridCol w:w="885"/>
        <w:gridCol w:w="2514"/>
      </w:tblGrid>
      <w:tr w:rsidR="00404179" w:rsidRPr="00404179" w:rsidTr="00C618D0">
        <w:tc>
          <w:tcPr>
            <w:tcW w:w="1295" w:type="dxa"/>
            <w:vMerge w:val="restart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Учеб год</w:t>
            </w:r>
          </w:p>
        </w:tc>
        <w:tc>
          <w:tcPr>
            <w:tcW w:w="2827" w:type="dxa"/>
            <w:gridSpan w:val="2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Руководящие кадры</w:t>
            </w:r>
          </w:p>
        </w:tc>
        <w:tc>
          <w:tcPr>
            <w:tcW w:w="2827" w:type="dxa"/>
            <w:gridSpan w:val="2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Педагоги</w:t>
            </w:r>
          </w:p>
        </w:tc>
        <w:tc>
          <w:tcPr>
            <w:tcW w:w="3399" w:type="dxa"/>
            <w:gridSpan w:val="2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Прочие педагогические кадры</w:t>
            </w:r>
          </w:p>
        </w:tc>
      </w:tr>
      <w:tr w:rsidR="00404179" w:rsidRPr="00404179" w:rsidTr="00C618D0">
        <w:tc>
          <w:tcPr>
            <w:tcW w:w="1295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53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Прошли ПК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Pr="004041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4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Прошли ПК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Pr="004041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85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1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Прошли ПК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Pr="004041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04179" w:rsidRPr="00404179" w:rsidTr="00C618D0">
        <w:tc>
          <w:tcPr>
            <w:tcW w:w="1295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2024-2025</w:t>
            </w:r>
          </w:p>
        </w:tc>
        <w:tc>
          <w:tcPr>
            <w:tcW w:w="97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</w:pPr>
      <w:r w:rsidRPr="00404179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Количество и доля педагогических работников, прошедших ПК за 3 года на конец 2024-2025учебного года </w:t>
      </w:r>
      <w:r w:rsidRPr="00404179">
        <w:rPr>
          <w:rFonts w:ascii="Times New Roman" w:eastAsia="Calibri" w:hAnsi="Times New Roman"/>
          <w:b/>
          <w:i/>
          <w:sz w:val="24"/>
          <w:szCs w:val="24"/>
          <w:u w:val="single"/>
          <w:lang w:eastAsia="en-US"/>
        </w:rPr>
        <w:t>(10 педагогов/ 100 %)</w:t>
      </w:r>
    </w:p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В том числе по направлениям:</w:t>
      </w:r>
    </w:p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7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80"/>
        <w:gridCol w:w="1134"/>
        <w:gridCol w:w="1134"/>
        <w:gridCol w:w="1700"/>
      </w:tblGrid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  <w:r w:rsidRPr="004041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педагогов</w:t>
            </w:r>
          </w:p>
        </w:tc>
        <w:tc>
          <w:tcPr>
            <w:tcW w:w="3968" w:type="dxa"/>
            <w:gridSpan w:val="3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</w:tr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2023-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70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2024-2025</w:t>
            </w:r>
          </w:p>
        </w:tc>
      </w:tr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1. Совершенствование предметных и методических компетенций по профилю преподаваемого предмета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1/10 %</w:t>
            </w:r>
          </w:p>
        </w:tc>
      </w:tr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2. Вопросы выявления, поддержки и развития способностей, и талантов у детей и молодёжи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2/20 %</w:t>
            </w:r>
          </w:p>
        </w:tc>
      </w:tr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3. По вопросам, связанным с внедрением цифровой образовательной среды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2/20 %</w:t>
            </w:r>
          </w:p>
        </w:tc>
        <w:tc>
          <w:tcPr>
            <w:tcW w:w="170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4/40 %</w:t>
            </w:r>
          </w:p>
        </w:tc>
      </w:tr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4. По программам повышения квалификации в сфере воспитания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4/40 %</w:t>
            </w:r>
          </w:p>
        </w:tc>
        <w:tc>
          <w:tcPr>
            <w:tcW w:w="170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1/10 %</w:t>
            </w:r>
          </w:p>
        </w:tc>
      </w:tr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5. По вопросам профилактики  суицидального поведения несовершеннолетних и жестокого обращения с детьми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6. По профилактике деструктивного и противоправного поведения несовершеннолетних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7. По вопросам медиации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8. Реализация системы наставничества 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2/20 %</w:t>
            </w:r>
          </w:p>
        </w:tc>
        <w:tc>
          <w:tcPr>
            <w:tcW w:w="170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9</w:t>
            </w: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Представление педагогического опыта через участие в конкурсах профессионального  мастерства 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4/40 %</w:t>
            </w:r>
          </w:p>
        </w:tc>
      </w:tr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10</w:t>
            </w: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404179">
              <w:rPr>
                <w:rFonts w:ascii="Times New Roman" w:hAnsi="Times New Roman"/>
                <w:sz w:val="24"/>
                <w:szCs w:val="24"/>
              </w:rPr>
              <w:t>Организация работы с обучающимися с ОВЗ в соответствии с ФГОС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1/10 %</w:t>
            </w:r>
          </w:p>
        </w:tc>
        <w:tc>
          <w:tcPr>
            <w:tcW w:w="170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1/10 %</w:t>
            </w:r>
          </w:p>
        </w:tc>
      </w:tr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11</w:t>
            </w: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404179">
              <w:rPr>
                <w:rFonts w:ascii="Times New Roman" w:hAnsi="Times New Roman"/>
                <w:sz w:val="24"/>
                <w:szCs w:val="24"/>
              </w:rPr>
              <w:t>Актуальные вопросы противодействия терроризму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1/10 %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12</w:t>
            </w: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404179">
              <w:rPr>
                <w:rFonts w:ascii="Times New Roman" w:hAnsi="Times New Roman"/>
                <w:sz w:val="24"/>
                <w:szCs w:val="24"/>
              </w:rPr>
              <w:t>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2/20 %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179" w:rsidRPr="00404179" w:rsidTr="00C618D0">
        <w:tc>
          <w:tcPr>
            <w:tcW w:w="638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13</w:t>
            </w: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Pr="00404179">
              <w:rPr>
                <w:rFonts w:ascii="Times New Roman" w:hAnsi="Times New Roman"/>
                <w:sz w:val="24"/>
                <w:szCs w:val="24"/>
              </w:rPr>
              <w:t>Оказание первой помощи пострадавшим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10/100%</w:t>
            </w:r>
          </w:p>
        </w:tc>
        <w:tc>
          <w:tcPr>
            <w:tcW w:w="11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10/100%</w:t>
            </w:r>
          </w:p>
        </w:tc>
      </w:tr>
    </w:tbl>
    <w:p w:rsidR="00404179" w:rsidRPr="00404179" w:rsidRDefault="00404179" w:rsidP="00404179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Курсы повышения квалификации</w:t>
      </w:r>
    </w:p>
    <w:tbl>
      <w:tblPr>
        <w:tblStyle w:val="7"/>
        <w:tblW w:w="10348" w:type="dxa"/>
        <w:tblInd w:w="108" w:type="dxa"/>
        <w:tblLook w:val="04A0" w:firstRow="1" w:lastRow="0" w:firstColumn="1" w:lastColumn="0" w:noHBand="0" w:noVBand="1"/>
      </w:tblPr>
      <w:tblGrid>
        <w:gridCol w:w="4537"/>
        <w:gridCol w:w="2552"/>
        <w:gridCol w:w="3259"/>
      </w:tblGrid>
      <w:tr w:rsidR="00404179" w:rsidRPr="00404179" w:rsidTr="00C618D0">
        <w:tc>
          <w:tcPr>
            <w:tcW w:w="453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Название курсов, организаторы</w:t>
            </w: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Ф.И.О. педагога</w:t>
            </w:r>
          </w:p>
        </w:tc>
      </w:tr>
      <w:tr w:rsidR="00404179" w:rsidRPr="00404179" w:rsidTr="00C618D0">
        <w:trPr>
          <w:trHeight w:val="714"/>
        </w:trPr>
        <w:tc>
          <w:tcPr>
            <w:tcW w:w="453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«Цифровые инструменты и сервисы в деятельности педагога дополнительного образования» ТРЦРТ «Пульсар» г. Томск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Сизова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</w:tc>
      </w:tr>
      <w:tr w:rsidR="00404179" w:rsidRPr="00404179" w:rsidTr="00C618D0">
        <w:tc>
          <w:tcPr>
            <w:tcW w:w="10348" w:type="dxa"/>
            <w:gridSpan w:val="3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Итого прошли курсы повышения квалификации 2 педагога</w:t>
            </w:r>
          </w:p>
        </w:tc>
      </w:tr>
      <w:tr w:rsidR="00404179" w:rsidRPr="00404179" w:rsidTr="00C618D0">
        <w:tc>
          <w:tcPr>
            <w:tcW w:w="453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и ВК – мессенджер: решение образовательных задач с использованием сервиса»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Куждеба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Музипова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</w:tr>
      <w:tr w:rsidR="00404179" w:rsidRPr="00404179" w:rsidTr="00C618D0">
        <w:tc>
          <w:tcPr>
            <w:tcW w:w="10348" w:type="dxa"/>
            <w:gridSpan w:val="3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Итого прошли курсы повышения квалификации 2 педагога</w:t>
            </w:r>
          </w:p>
        </w:tc>
      </w:tr>
      <w:tr w:rsidR="00404179" w:rsidRPr="00404179" w:rsidTr="00C618D0">
        <w:tc>
          <w:tcPr>
            <w:tcW w:w="453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«Оказание первой помощи пострадавшим»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Учебный центр «</w:t>
            </w: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Атон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>» г. Новосибирск</w:t>
            </w: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</w:tc>
        <w:tc>
          <w:tcPr>
            <w:tcW w:w="32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Литау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Антипова Е.В.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Билибин Н.А.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Гуз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Иванова О.М.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Куждеба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Музипова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Сизова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Токмурзина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Фоменко С.А.</w:t>
            </w:r>
          </w:p>
        </w:tc>
      </w:tr>
      <w:tr w:rsidR="00404179" w:rsidRPr="00404179" w:rsidTr="00C618D0">
        <w:tc>
          <w:tcPr>
            <w:tcW w:w="10348" w:type="dxa"/>
            <w:gridSpan w:val="3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Итого прошли курсы повышения квалификации:  зам. заведующего по УВР, 10 педагогов</w:t>
            </w:r>
          </w:p>
        </w:tc>
      </w:tr>
      <w:tr w:rsidR="00404179" w:rsidRPr="00404179" w:rsidTr="00C618D0">
        <w:tc>
          <w:tcPr>
            <w:tcW w:w="453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Дистанционная образовательная платформа Учи. </w:t>
            </w: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Ру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 ИКОП «</w:t>
            </w: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Дистанционные курсы по теме: «Педагог настоящего: как учить и учиться в современном мире»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</w:tc>
        <w:tc>
          <w:tcPr>
            <w:tcW w:w="32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Иванова О.М.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Токмурзина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А. И.</w:t>
            </w:r>
          </w:p>
        </w:tc>
      </w:tr>
      <w:tr w:rsidR="00404179" w:rsidRPr="00404179" w:rsidTr="00C618D0">
        <w:tc>
          <w:tcPr>
            <w:tcW w:w="10348" w:type="dxa"/>
            <w:gridSpan w:val="3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Итого прошли курсы повышения квалификации 2 педагога</w:t>
            </w:r>
          </w:p>
        </w:tc>
      </w:tr>
      <w:tr w:rsidR="00404179" w:rsidRPr="00404179" w:rsidTr="00C618D0">
        <w:tc>
          <w:tcPr>
            <w:tcW w:w="453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по программе: «Современное растениеводство: технологии и методы для получения высоких и качественных урожаев»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108 часов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179" w:rsidRPr="00404179" w:rsidTr="00C618D0">
        <w:tc>
          <w:tcPr>
            <w:tcW w:w="10348" w:type="dxa"/>
            <w:gridSpan w:val="3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Итого прошли курсы повышения квалификации 1 педагог</w:t>
            </w:r>
          </w:p>
        </w:tc>
      </w:tr>
      <w:tr w:rsidR="00404179" w:rsidRPr="00404179" w:rsidTr="00C618D0">
        <w:tc>
          <w:tcPr>
            <w:tcW w:w="453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по программе: «Агрономия: основные направления отрасли по производству продукции растениеводства»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179" w:rsidRPr="00404179" w:rsidTr="00C618D0">
        <w:tc>
          <w:tcPr>
            <w:tcW w:w="10348" w:type="dxa"/>
            <w:gridSpan w:val="3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Итого прошли курсы повышения квалификации 1 педагог</w:t>
            </w:r>
          </w:p>
        </w:tc>
      </w:tr>
      <w:tr w:rsidR="00404179" w:rsidRPr="00404179" w:rsidTr="00C618D0">
        <w:tc>
          <w:tcPr>
            <w:tcW w:w="453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ООО «Московский институт профессиональной подготовки и повышения квалификации педагогов» по программе: «Организация работы с обучающимися с ОВЗ в соответствии с ФГОС»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179" w:rsidRPr="00404179" w:rsidTr="00C618D0">
        <w:tc>
          <w:tcPr>
            <w:tcW w:w="10348" w:type="dxa"/>
            <w:gridSpan w:val="3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Итого прошли курсы повышения квалификации 1 педагог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179" w:rsidRPr="00404179" w:rsidTr="00C618D0">
        <w:tc>
          <w:tcPr>
            <w:tcW w:w="453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ООО Московский институт профессиональной переподготовки и повышения квалификации педагогов»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Курсы по теме: «Организация образовательного процесса: воспитательная работа, дополнительное образование, внеурочная деятельность»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36 часов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179" w:rsidRPr="00404179" w:rsidTr="00C618D0">
        <w:tc>
          <w:tcPr>
            <w:tcW w:w="10348" w:type="dxa"/>
            <w:gridSpan w:val="3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Итого прошли курсы повышения квалификации 1 педагог</w:t>
            </w:r>
          </w:p>
        </w:tc>
      </w:tr>
      <w:tr w:rsidR="00404179" w:rsidRPr="00404179" w:rsidTr="00C618D0">
        <w:tc>
          <w:tcPr>
            <w:tcW w:w="453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lastRenderedPageBreak/>
              <w:t>Томский государственный педагогический колледж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Курсы по теме:</w:t>
            </w: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04179">
              <w:rPr>
                <w:rFonts w:ascii="Times New Roman" w:hAnsi="Times New Roman"/>
                <w:sz w:val="24"/>
                <w:szCs w:val="24"/>
              </w:rPr>
              <w:t>«Представление педагогического опыта через участие в конкурсах профессионального  мастерства»</w:t>
            </w: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20 часов</w:t>
            </w:r>
          </w:p>
        </w:tc>
        <w:tc>
          <w:tcPr>
            <w:tcW w:w="3259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Литау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Антипова Е.В.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Билибин Н.А.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Куждеба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С.В.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Сизова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Л.Н.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179" w:rsidRPr="00404179" w:rsidTr="00C618D0">
        <w:tc>
          <w:tcPr>
            <w:tcW w:w="10348" w:type="dxa"/>
            <w:gridSpan w:val="3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Итого прошли курсы повышения квалификации: зам. заведующего по УВР, 4  педагога </w:t>
            </w:r>
          </w:p>
        </w:tc>
      </w:tr>
    </w:tbl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40" w:lineRule="auto"/>
        <w:ind w:left="720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404179" w:rsidRPr="00404179" w:rsidRDefault="00404179" w:rsidP="0040417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04179">
        <w:rPr>
          <w:rFonts w:ascii="Times New Roman" w:hAnsi="Times New Roman"/>
          <w:b/>
          <w:sz w:val="24"/>
          <w:szCs w:val="24"/>
        </w:rPr>
        <w:t>Повышение квалификации руководящих кадров</w:t>
      </w:r>
    </w:p>
    <w:p w:rsidR="00404179" w:rsidRPr="00404179" w:rsidRDefault="00404179" w:rsidP="0040417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04179">
        <w:rPr>
          <w:rFonts w:ascii="Times New Roman" w:hAnsi="Times New Roman"/>
          <w:b/>
          <w:sz w:val="24"/>
          <w:szCs w:val="24"/>
        </w:rPr>
        <w:t xml:space="preserve">(руководитель, заместители руководителя) и включенных в резерв управленческих кадров </w:t>
      </w:r>
      <w:r w:rsidRPr="00404179">
        <w:rPr>
          <w:rFonts w:ascii="Times New Roman" w:hAnsi="Times New Roman"/>
          <w:b/>
          <w:sz w:val="24"/>
          <w:szCs w:val="24"/>
          <w:u w:val="single"/>
        </w:rPr>
        <w:t>по управленческой деятельности</w:t>
      </w:r>
    </w:p>
    <w:p w:rsidR="00404179" w:rsidRPr="00404179" w:rsidRDefault="00404179" w:rsidP="0040417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04179">
        <w:rPr>
          <w:rFonts w:ascii="Times New Roman" w:hAnsi="Times New Roman"/>
          <w:b/>
          <w:sz w:val="24"/>
          <w:szCs w:val="24"/>
        </w:rPr>
        <w:t>(курсовая подготовка от 16 ч.) в 2024-2025 учебном году</w:t>
      </w:r>
    </w:p>
    <w:p w:rsidR="00404179" w:rsidRPr="00404179" w:rsidRDefault="00404179" w:rsidP="00404179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7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4110"/>
        <w:gridCol w:w="3260"/>
      </w:tblGrid>
      <w:tr w:rsidR="00404179" w:rsidRPr="00404179" w:rsidTr="00C618D0">
        <w:tc>
          <w:tcPr>
            <w:tcW w:w="568" w:type="dxa"/>
          </w:tcPr>
          <w:p w:rsidR="00404179" w:rsidRPr="00404179" w:rsidRDefault="00404179" w:rsidP="00C618D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4041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 Ф.И.О, должность</w:t>
            </w:r>
          </w:p>
          <w:p w:rsidR="00404179" w:rsidRPr="00404179" w:rsidRDefault="00404179" w:rsidP="00C618D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(сделать пометку, </w:t>
            </w:r>
          </w:p>
          <w:p w:rsidR="00404179" w:rsidRPr="00404179" w:rsidRDefault="00404179" w:rsidP="00C618D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если резервист)</w:t>
            </w:r>
          </w:p>
        </w:tc>
        <w:tc>
          <w:tcPr>
            <w:tcW w:w="411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учреждения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дополнительного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профессионального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образования, тема курсов,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6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404179" w:rsidRPr="00404179" w:rsidTr="00C618D0">
        <w:tc>
          <w:tcPr>
            <w:tcW w:w="568" w:type="dxa"/>
            <w:vMerge w:val="restart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Merge w:val="restart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Постернак Валентина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Николаевна,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411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Учебный центр «</w:t>
            </w: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Атон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г. Новосибирск, «Общие вопросы охраны труда», 16 часов</w:t>
            </w:r>
          </w:p>
        </w:tc>
        <w:tc>
          <w:tcPr>
            <w:tcW w:w="326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30.01.2025 г.</w:t>
            </w:r>
          </w:p>
        </w:tc>
      </w:tr>
      <w:tr w:rsidR="00404179" w:rsidRPr="00404179" w:rsidTr="00C618D0">
        <w:tc>
          <w:tcPr>
            <w:tcW w:w="568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Учебный центр «</w:t>
            </w: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Атон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г. Новосибирск, «Безопасные методы и приемы выполнения работ при воздействии ВОПФ, источников опасности, идентифицированных в рамках СОУТ и ОПР работников», 16 часов</w:t>
            </w:r>
          </w:p>
        </w:tc>
        <w:tc>
          <w:tcPr>
            <w:tcW w:w="326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30.01.2025 г.</w:t>
            </w:r>
          </w:p>
        </w:tc>
      </w:tr>
      <w:tr w:rsidR="00404179" w:rsidRPr="00404179" w:rsidTr="00C618D0">
        <w:tc>
          <w:tcPr>
            <w:tcW w:w="568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Учебный центр «</w:t>
            </w: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Атон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г. Новосибирск, «Специалист по пожарной профилактике»,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256 часов</w:t>
            </w:r>
          </w:p>
        </w:tc>
        <w:tc>
          <w:tcPr>
            <w:tcW w:w="326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24.01.2025 г. – 25.02.2025 г.</w:t>
            </w:r>
          </w:p>
        </w:tc>
      </w:tr>
      <w:tr w:rsidR="00404179" w:rsidRPr="00404179" w:rsidTr="00C618D0">
        <w:tc>
          <w:tcPr>
            <w:tcW w:w="568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Учебный центр «</w:t>
            </w: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Атон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г. Новосибирск,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«Антитеррористическая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защищенность», 16 часов</w:t>
            </w:r>
          </w:p>
        </w:tc>
        <w:tc>
          <w:tcPr>
            <w:tcW w:w="326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06.02.2025 г. – 07.02.2025 г.</w:t>
            </w:r>
          </w:p>
        </w:tc>
      </w:tr>
      <w:tr w:rsidR="00404179" w:rsidRPr="00404179" w:rsidTr="00C618D0">
        <w:tc>
          <w:tcPr>
            <w:tcW w:w="568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Литау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Лариса Ивановна,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</w:tc>
        <w:tc>
          <w:tcPr>
            <w:tcW w:w="411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Томский государственный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педагогический колледж г. Томск, «Представление педагогического опыта через участие в конкурсах профессионального мастерства», 20 часов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17.04.25г. – 02.05.25 г.</w:t>
            </w:r>
          </w:p>
        </w:tc>
      </w:tr>
      <w:tr w:rsidR="00404179" w:rsidRPr="00404179" w:rsidTr="00C618D0">
        <w:tc>
          <w:tcPr>
            <w:tcW w:w="568" w:type="dxa"/>
            <w:vMerge w:val="restart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vMerge w:val="restart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Уварова Светлана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Александровна,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по АХР</w:t>
            </w:r>
          </w:p>
        </w:tc>
        <w:tc>
          <w:tcPr>
            <w:tcW w:w="411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Учебный центр «</w:t>
            </w: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Атон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г. Новосибирск, «Общие вопросы охраны труда»,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  <w:tc>
          <w:tcPr>
            <w:tcW w:w="326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30.01.2025 г.</w:t>
            </w:r>
          </w:p>
        </w:tc>
      </w:tr>
      <w:tr w:rsidR="00404179" w:rsidRPr="00404179" w:rsidTr="00C618D0">
        <w:tc>
          <w:tcPr>
            <w:tcW w:w="568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Учебный центр «</w:t>
            </w: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Атон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г. Новосибирск, «Безопасные методы и приемы выполнения работ при воздействии ВОПФ, источников опасности, идентифицированных в рамках СОУТ и ОПР работников»,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16 часов</w:t>
            </w:r>
          </w:p>
        </w:tc>
        <w:tc>
          <w:tcPr>
            <w:tcW w:w="326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30.01.2025 г.</w:t>
            </w:r>
          </w:p>
        </w:tc>
      </w:tr>
      <w:tr w:rsidR="00404179" w:rsidRPr="00404179" w:rsidTr="00C618D0">
        <w:tc>
          <w:tcPr>
            <w:tcW w:w="568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Учебный центр «</w:t>
            </w: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Атон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г. Новосибирск,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«Антитеррористическая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защищенность», 16 часов</w:t>
            </w:r>
          </w:p>
        </w:tc>
        <w:tc>
          <w:tcPr>
            <w:tcW w:w="3260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06.02.2025 г. – 07.02.2025 г.</w:t>
            </w:r>
          </w:p>
        </w:tc>
      </w:tr>
    </w:tbl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04179">
        <w:rPr>
          <w:rFonts w:ascii="Times New Roman" w:hAnsi="Times New Roman"/>
          <w:b/>
          <w:sz w:val="24"/>
          <w:szCs w:val="24"/>
        </w:rPr>
        <w:t>Количество работников, подготовленных по направлению «Менеджмент в образовании» (переподготовка 250 часов и более)</w:t>
      </w:r>
    </w:p>
    <w:p w:rsidR="00404179" w:rsidRPr="00404179" w:rsidRDefault="00404179" w:rsidP="00404179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7"/>
        <w:tblW w:w="10490" w:type="dxa"/>
        <w:tblInd w:w="-34" w:type="dxa"/>
        <w:tblLook w:val="04A0" w:firstRow="1" w:lastRow="0" w:firstColumn="1" w:lastColumn="0" w:noHBand="0" w:noVBand="1"/>
      </w:tblPr>
      <w:tblGrid>
        <w:gridCol w:w="1610"/>
        <w:gridCol w:w="1864"/>
        <w:gridCol w:w="1436"/>
        <w:gridCol w:w="1563"/>
        <w:gridCol w:w="1845"/>
        <w:gridCol w:w="2172"/>
      </w:tblGrid>
      <w:tr w:rsidR="00404179" w:rsidRPr="00404179" w:rsidTr="00C618D0">
        <w:tc>
          <w:tcPr>
            <w:tcW w:w="1610" w:type="dxa"/>
            <w:vMerge w:val="restart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Учебные годы</w:t>
            </w:r>
          </w:p>
        </w:tc>
        <w:tc>
          <w:tcPr>
            <w:tcW w:w="3300" w:type="dxa"/>
            <w:gridSpan w:val="2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Руководители</w:t>
            </w:r>
          </w:p>
        </w:tc>
        <w:tc>
          <w:tcPr>
            <w:tcW w:w="5580" w:type="dxa"/>
            <w:gridSpan w:val="3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Заместители руководителей по УВР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4179" w:rsidRPr="00404179" w:rsidTr="00C618D0">
        <w:trPr>
          <w:trHeight w:val="1212"/>
        </w:trPr>
        <w:tc>
          <w:tcPr>
            <w:tcW w:w="1610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Подготовлено</w:t>
            </w:r>
          </w:p>
        </w:tc>
        <w:tc>
          <w:tcPr>
            <w:tcW w:w="143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Обучаются</w:t>
            </w:r>
          </w:p>
        </w:tc>
        <w:tc>
          <w:tcPr>
            <w:tcW w:w="1563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Количество по штатному расписанию</w:t>
            </w:r>
          </w:p>
        </w:tc>
        <w:tc>
          <w:tcPr>
            <w:tcW w:w="1845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Подготовлено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Обучаются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4179" w:rsidRPr="00404179" w:rsidTr="00C618D0">
        <w:tc>
          <w:tcPr>
            <w:tcW w:w="1610" w:type="dxa"/>
          </w:tcPr>
          <w:p w:rsidR="00404179" w:rsidRPr="00404179" w:rsidRDefault="00404179" w:rsidP="00C618D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По состоянию с 2008 года</w:t>
            </w:r>
          </w:p>
        </w:tc>
        <w:tc>
          <w:tcPr>
            <w:tcW w:w="186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7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404179" w:rsidRPr="00404179" w:rsidRDefault="00404179" w:rsidP="00404179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404179" w:rsidRPr="00404179" w:rsidRDefault="00404179" w:rsidP="0040417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Общий список руководящих и педагогических работников, имеющих переподготовку по направлению «Менеджмент в образовании» </w:t>
      </w:r>
      <w:r w:rsidRPr="00404179"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  <w:t>с 2008 года.</w:t>
      </w:r>
    </w:p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</w:p>
    <w:tbl>
      <w:tblPr>
        <w:tblStyle w:val="7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3402"/>
        <w:gridCol w:w="3686"/>
      </w:tblGrid>
      <w:tr w:rsidR="00404179" w:rsidRPr="00404179" w:rsidTr="00C618D0">
        <w:tc>
          <w:tcPr>
            <w:tcW w:w="567" w:type="dxa"/>
          </w:tcPr>
          <w:p w:rsidR="00404179" w:rsidRPr="00404179" w:rsidRDefault="00404179" w:rsidP="00C618D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 w:rsidRPr="0040417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35" w:type="dxa"/>
          </w:tcPr>
          <w:p w:rsidR="00404179" w:rsidRPr="00404179" w:rsidRDefault="00404179" w:rsidP="00C618D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Ф.И.О, должность</w:t>
            </w:r>
          </w:p>
          <w:p w:rsidR="00404179" w:rsidRPr="00404179" w:rsidRDefault="00404179" w:rsidP="00C618D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(сделать пометку, </w:t>
            </w:r>
          </w:p>
          <w:p w:rsidR="00404179" w:rsidRPr="00404179" w:rsidRDefault="00404179" w:rsidP="00C618D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если резервист)</w:t>
            </w:r>
          </w:p>
        </w:tc>
        <w:tc>
          <w:tcPr>
            <w:tcW w:w="340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Тема переподготовки,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учреждения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дополнительного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профессионального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образования</w:t>
            </w:r>
          </w:p>
        </w:tc>
        <w:tc>
          <w:tcPr>
            <w:tcW w:w="368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404179" w:rsidRPr="00404179" w:rsidTr="00C618D0">
        <w:tc>
          <w:tcPr>
            <w:tcW w:w="56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Постернак Валентина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Николаевна,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40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«Управление социальными и образовательными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инновациями», 256 часов,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 «Томский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государственный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университет»</w:t>
            </w:r>
          </w:p>
        </w:tc>
        <w:tc>
          <w:tcPr>
            <w:tcW w:w="368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21.04.2008 г. – 21.06.2009 г.</w:t>
            </w:r>
          </w:p>
        </w:tc>
      </w:tr>
      <w:tr w:rsidR="00404179" w:rsidRPr="00404179" w:rsidTr="00C618D0">
        <w:tc>
          <w:tcPr>
            <w:tcW w:w="56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Литау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Лариса Ивановна,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заместитель заведующего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по УВР</w:t>
            </w:r>
          </w:p>
        </w:tc>
        <w:tc>
          <w:tcPr>
            <w:tcW w:w="340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«Менеджмент в образовании»,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256 часов, АНО ДПО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 «Институт дистанционного  обучения» г. Нижневартовск</w:t>
            </w:r>
          </w:p>
        </w:tc>
        <w:tc>
          <w:tcPr>
            <w:tcW w:w="3686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06.09.2018 г. – 19.10.2018 г.</w:t>
            </w:r>
          </w:p>
        </w:tc>
      </w:tr>
    </w:tbl>
    <w:p w:rsidR="00404179" w:rsidRDefault="00404179" w:rsidP="00404179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Публикации</w:t>
      </w:r>
    </w:p>
    <w:tbl>
      <w:tblPr>
        <w:tblStyle w:val="7"/>
        <w:tblW w:w="10490" w:type="dxa"/>
        <w:tblInd w:w="-34" w:type="dxa"/>
        <w:tblLook w:val="04A0" w:firstRow="1" w:lastRow="0" w:firstColumn="1" w:lastColumn="0" w:noHBand="0" w:noVBand="1"/>
      </w:tblPr>
      <w:tblGrid>
        <w:gridCol w:w="3687"/>
        <w:gridCol w:w="4251"/>
        <w:gridCol w:w="2552"/>
      </w:tblGrid>
      <w:tr w:rsidR="00404179" w:rsidRPr="00404179" w:rsidTr="00C618D0">
        <w:tc>
          <w:tcPr>
            <w:tcW w:w="368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 Материал опубликован,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42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Тема опубликованного материала</w:t>
            </w: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Ф.И.О. педагога</w:t>
            </w:r>
          </w:p>
        </w:tc>
      </w:tr>
      <w:tr w:rsidR="00404179" w:rsidRPr="00404179" w:rsidTr="00C618D0">
        <w:tc>
          <w:tcPr>
            <w:tcW w:w="3687" w:type="dxa"/>
            <w:vMerge w:val="restart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Международное электронное сетевое издание Международный образовательный портал педагогического мастерства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«Я – Учитель»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Сценарий мероприятия праздника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«День Матери»</w:t>
            </w: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Антипова Е.В.</w:t>
            </w:r>
          </w:p>
        </w:tc>
      </w:tr>
      <w:tr w:rsidR="00404179" w:rsidRPr="00404179" w:rsidTr="00C618D0">
        <w:tc>
          <w:tcPr>
            <w:tcW w:w="3687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Сценарий экологической сказки «Репка» на новый лад</w:t>
            </w: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Иванова О.М.</w:t>
            </w:r>
          </w:p>
        </w:tc>
      </w:tr>
      <w:tr w:rsidR="00404179" w:rsidRPr="00404179" w:rsidTr="00C618D0">
        <w:tc>
          <w:tcPr>
            <w:tcW w:w="3687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Разработка занятия «Знакомство с белым медведем»</w:t>
            </w: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Куждеба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404179" w:rsidRPr="00404179" w:rsidTr="00C618D0">
        <w:tc>
          <w:tcPr>
            <w:tcW w:w="3687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Разработка занятия «Пикировка овощной культуры»</w:t>
            </w: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404179" w:rsidRPr="00404179" w:rsidTr="00C618D0">
        <w:tc>
          <w:tcPr>
            <w:tcW w:w="3687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Сценарий экологического праздника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«Природа и мы»</w:t>
            </w: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Токмурзина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404179" w:rsidRPr="00404179" w:rsidTr="00C618D0">
        <w:tc>
          <w:tcPr>
            <w:tcW w:w="10490" w:type="dxa"/>
            <w:gridSpan w:val="3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Всего приняло участие в публикациях 5 педагогов,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результат: свидетельство о публикации.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179" w:rsidRPr="00404179" w:rsidTr="00C618D0">
        <w:tc>
          <w:tcPr>
            <w:tcW w:w="368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Фонд Образовательной и Научной деятельности 21 века Всероссийское сетевое издание для педагогов и учащихся образовательных учреждений </w:t>
            </w:r>
          </w:p>
        </w:tc>
        <w:tc>
          <w:tcPr>
            <w:tcW w:w="42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«Научно – исследовательская деятельность обучающихся, как важный фактор обучения и воспитания на кружковых занятиях в учреждении дополнительного образования»</w:t>
            </w:r>
          </w:p>
        </w:tc>
        <w:tc>
          <w:tcPr>
            <w:tcW w:w="2552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Антипова Е.В.</w:t>
            </w:r>
          </w:p>
        </w:tc>
      </w:tr>
      <w:tr w:rsidR="00404179" w:rsidRPr="00404179" w:rsidTr="00C618D0">
        <w:tc>
          <w:tcPr>
            <w:tcW w:w="10490" w:type="dxa"/>
            <w:gridSpan w:val="3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Всего приняло участие в публикациях 1 педагог.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Результат: Диплом о публикации «Общественное признание» </w:t>
            </w:r>
          </w:p>
        </w:tc>
      </w:tr>
    </w:tbl>
    <w:p w:rsidR="00404179" w:rsidRDefault="00404179" w:rsidP="00404179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Обмен опытом</w:t>
      </w:r>
    </w:p>
    <w:tbl>
      <w:tblPr>
        <w:tblStyle w:val="7"/>
        <w:tblW w:w="10490" w:type="dxa"/>
        <w:tblInd w:w="-34" w:type="dxa"/>
        <w:tblLook w:val="04A0" w:firstRow="1" w:lastRow="0" w:firstColumn="1" w:lastColumn="0" w:noHBand="0" w:noVBand="1"/>
      </w:tblPr>
      <w:tblGrid>
        <w:gridCol w:w="2898"/>
        <w:gridCol w:w="2307"/>
        <w:gridCol w:w="2734"/>
        <w:gridCol w:w="2551"/>
      </w:tblGrid>
      <w:tr w:rsidR="00404179" w:rsidRPr="00404179" w:rsidTr="00C618D0">
        <w:tc>
          <w:tcPr>
            <w:tcW w:w="2898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мероприятия, уровень </w:t>
            </w:r>
          </w:p>
        </w:tc>
        <w:tc>
          <w:tcPr>
            <w:tcW w:w="230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7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Тема  представления опыта</w:t>
            </w:r>
          </w:p>
        </w:tc>
        <w:tc>
          <w:tcPr>
            <w:tcW w:w="25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</w:rPr>
              <w:t>Ф.И.О. педагога</w:t>
            </w:r>
          </w:p>
        </w:tc>
      </w:tr>
      <w:tr w:rsidR="00404179" w:rsidRPr="00404179" w:rsidTr="00C618D0">
        <w:tc>
          <w:tcPr>
            <w:tcW w:w="2898" w:type="dxa"/>
            <w:vMerge w:val="restart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Межрегиональный День педагога дополнительного образования в сфере дополнительного образования детей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ОГБОУ ТРЦРТ «Пульсар»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МОУДО «ЦДОД»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Публичный доклад</w:t>
            </w:r>
          </w:p>
        </w:tc>
        <w:tc>
          <w:tcPr>
            <w:tcW w:w="27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«Духовно – нравственное и патриотическое воспитание в дополнительном образовании»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Антипова Е.В.</w:t>
            </w:r>
          </w:p>
        </w:tc>
      </w:tr>
      <w:tr w:rsidR="00404179" w:rsidRPr="00404179" w:rsidTr="00C618D0">
        <w:tc>
          <w:tcPr>
            <w:tcW w:w="2898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Реализация образовательной программы «Растениеводство и цветоводство»</w:t>
            </w:r>
          </w:p>
        </w:tc>
        <w:tc>
          <w:tcPr>
            <w:tcW w:w="25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404179" w:rsidRPr="00404179" w:rsidTr="00C618D0">
        <w:tc>
          <w:tcPr>
            <w:tcW w:w="2898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«Великий подвиг братьев наших меньших»</w:t>
            </w:r>
          </w:p>
        </w:tc>
        <w:tc>
          <w:tcPr>
            <w:tcW w:w="25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Куждеба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404179" w:rsidRPr="00404179" w:rsidTr="00C618D0">
        <w:tc>
          <w:tcPr>
            <w:tcW w:w="2898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Мастер – класс </w:t>
            </w:r>
          </w:p>
        </w:tc>
        <w:tc>
          <w:tcPr>
            <w:tcW w:w="27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«Правильный выбор цветов в магазине»</w:t>
            </w:r>
          </w:p>
        </w:tc>
        <w:tc>
          <w:tcPr>
            <w:tcW w:w="25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Билибин Н.А.</w:t>
            </w:r>
          </w:p>
        </w:tc>
      </w:tr>
      <w:tr w:rsidR="00404179" w:rsidRPr="00404179" w:rsidTr="00C618D0">
        <w:tc>
          <w:tcPr>
            <w:tcW w:w="2898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vMerge w:val="restart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Стендовый доклад </w:t>
            </w:r>
          </w:p>
        </w:tc>
        <w:tc>
          <w:tcPr>
            <w:tcW w:w="27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«Экологическое образование детей через дополнительные образовательные программы по химии»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Гуз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</w:tr>
      <w:tr w:rsidR="00404179" w:rsidRPr="00404179" w:rsidTr="00C618D0">
        <w:tc>
          <w:tcPr>
            <w:tcW w:w="2898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«Экологическое воспитание детей дошкольного возраста»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Иванова О.М.</w:t>
            </w:r>
          </w:p>
        </w:tc>
      </w:tr>
      <w:tr w:rsidR="00404179" w:rsidRPr="00404179" w:rsidTr="00C618D0">
        <w:tc>
          <w:tcPr>
            <w:tcW w:w="2898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7" w:type="dxa"/>
            <w:vMerge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4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общеразвивающая программа «В гостях у природы»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</w:rPr>
              <w:t>Куждеба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</w:tr>
      <w:tr w:rsidR="00404179" w:rsidRPr="00404179" w:rsidTr="00C618D0">
        <w:tc>
          <w:tcPr>
            <w:tcW w:w="10490" w:type="dxa"/>
            <w:gridSpan w:val="4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 xml:space="preserve">Итого приняло участие в мероприятии 6 педагогов: 3 публичных доклада, 3 стендовых доклада, 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179">
              <w:rPr>
                <w:rFonts w:ascii="Times New Roman" w:hAnsi="Times New Roman"/>
                <w:sz w:val="24"/>
                <w:szCs w:val="24"/>
              </w:rPr>
              <w:t>1 мастер – класс. Результат: сертификат.</w:t>
            </w:r>
          </w:p>
        </w:tc>
      </w:tr>
    </w:tbl>
    <w:p w:rsidR="00404179" w:rsidRPr="00404179" w:rsidRDefault="00404179" w:rsidP="004041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</w:p>
    <w:p w:rsidR="00404179" w:rsidRPr="00404179" w:rsidRDefault="00404179" w:rsidP="0040417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Наличие образовательного учреждения статуса экспериментальной, инновационной </w:t>
      </w:r>
    </w:p>
    <w:p w:rsidR="00404179" w:rsidRPr="00404179" w:rsidRDefault="00404179" w:rsidP="0040417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(пилотной, базовой и др.), ресурсной площадки.</w:t>
      </w:r>
    </w:p>
    <w:p w:rsidR="00404179" w:rsidRPr="00404179" w:rsidRDefault="00404179" w:rsidP="0040417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2"/>
        <w:gridCol w:w="2637"/>
        <w:gridCol w:w="2693"/>
        <w:gridCol w:w="2126"/>
      </w:tblGrid>
      <w:tr w:rsidR="00404179" w:rsidRPr="00404179" w:rsidTr="00C618D0">
        <w:tc>
          <w:tcPr>
            <w:tcW w:w="2892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Статус площадки.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Экспериментальная площадка.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Инновационная площадка (базовая, пилотная, др.)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Ресурсная площадка.</w:t>
            </w:r>
          </w:p>
        </w:tc>
        <w:tc>
          <w:tcPr>
            <w:tcW w:w="2637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Направление деятельности площадки, сроки реализации</w:t>
            </w:r>
          </w:p>
        </w:tc>
        <w:tc>
          <w:tcPr>
            <w:tcW w:w="2693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Уровень регистрации, основание</w:t>
            </w:r>
          </w:p>
        </w:tc>
        <w:tc>
          <w:tcPr>
            <w:tcW w:w="2126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педагогов, представляющих опыт в рамках работы инновационной (пилотной, базовой) ресурсной площадки</w:t>
            </w:r>
          </w:p>
        </w:tc>
      </w:tr>
      <w:tr w:rsidR="00404179" w:rsidRPr="00404179" w:rsidTr="00C618D0">
        <w:tc>
          <w:tcPr>
            <w:tcW w:w="2892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основании решения экспертной рабочей группы по вопросам экологического образования и формирования экологической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культуры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(протокол №1 от 10.06.2021года) присвоить статус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«Центр экологического образования и формирования экологической культуры»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 период 2021-2025г.</w:t>
            </w:r>
          </w:p>
        </w:tc>
        <w:tc>
          <w:tcPr>
            <w:tcW w:w="2637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рамках реализации Концепции экологического образования и формирования экологической культуры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Томской области на 2021-2030г.г.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Региональный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Распоряжение 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 ТО № 1105-р от 21.06.2021г., 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Распоряжение 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ДПРиООС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ТО №93 от 21.06.2021г., 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Распоряжение 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ДПО ТО №331 от21.06.2021г., 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Распоряжение </w:t>
            </w:r>
          </w:p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ДпВСиД</w:t>
            </w:r>
            <w:proofErr w:type="spellEnd"/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ТО №359-р от 21.06.2021г.</w:t>
            </w:r>
          </w:p>
        </w:tc>
        <w:tc>
          <w:tcPr>
            <w:tcW w:w="2126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</w:tbl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Информация о наставниках</w:t>
      </w:r>
    </w:p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8"/>
        <w:gridCol w:w="2411"/>
        <w:gridCol w:w="2408"/>
        <w:gridCol w:w="2460"/>
      </w:tblGrid>
      <w:tr w:rsidR="00404179" w:rsidRPr="00404179" w:rsidTr="00C618D0">
        <w:tc>
          <w:tcPr>
            <w:tcW w:w="2498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Всего педагогов-наставников разных форм/ из них формы сопровождения молодых педагогов</w:t>
            </w:r>
          </w:p>
        </w:tc>
        <w:tc>
          <w:tcPr>
            <w:tcW w:w="2411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Прошли курсы ПК в области наставничества</w:t>
            </w:r>
          </w:p>
        </w:tc>
        <w:tc>
          <w:tcPr>
            <w:tcW w:w="2408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Представили опыт работы по сопровождению/ в том числе по сопровождению молодых педагогов</w:t>
            </w:r>
          </w:p>
        </w:tc>
        <w:tc>
          <w:tcPr>
            <w:tcW w:w="2460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Являются сетевыми наставниками/ в том числе по сопровождению молодых педагогов</w:t>
            </w:r>
          </w:p>
        </w:tc>
      </w:tr>
      <w:tr w:rsidR="00404179" w:rsidRPr="00404179" w:rsidTr="00C618D0">
        <w:tc>
          <w:tcPr>
            <w:tcW w:w="2498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1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8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60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404179" w:rsidRPr="00404179" w:rsidRDefault="00404179" w:rsidP="0040417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</w:p>
    <w:p w:rsidR="00404179" w:rsidRPr="00404179" w:rsidRDefault="00404179" w:rsidP="0040417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Информация о молодых педагогах</w:t>
      </w:r>
    </w:p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8"/>
        <w:gridCol w:w="2411"/>
        <w:gridCol w:w="2416"/>
        <w:gridCol w:w="2460"/>
      </w:tblGrid>
      <w:tr w:rsidR="00404179" w:rsidRPr="00404179" w:rsidTr="00C618D0">
        <w:tc>
          <w:tcPr>
            <w:tcW w:w="2498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Соотношение количества принятых молодых педагогов до 35 лет в ОУ и количества молодых педагогов до 35 лет, отработавших в данном ОУ 3-5 лет</w:t>
            </w:r>
          </w:p>
        </w:tc>
        <w:tc>
          <w:tcPr>
            <w:tcW w:w="2411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Соотношение количества молодых педагогов, педагогов со стажем работы в ОУ до 3-х лет и общего количества педагогических работников</w:t>
            </w:r>
          </w:p>
        </w:tc>
        <w:tc>
          <w:tcPr>
            <w:tcW w:w="2408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молодых педагогов в возрасте до 35 лет, прошедших аттестацию на первую(высшую) квалификационную категорию.</w:t>
            </w:r>
          </w:p>
        </w:tc>
        <w:tc>
          <w:tcPr>
            <w:tcW w:w="2460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Количество молодых педагогов, участвующих в профессиональных конкурсах</w:t>
            </w:r>
          </w:p>
        </w:tc>
      </w:tr>
      <w:tr w:rsidR="00404179" w:rsidRPr="00404179" w:rsidTr="00C618D0">
        <w:tc>
          <w:tcPr>
            <w:tcW w:w="2498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Количества принятых молодых педагогов до 35 лет в ОУ- 0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Количества молодых педагогов до 35 лет, </w:t>
            </w:r>
            <w:r w:rsidRPr="004041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отра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ботавших в данном ОУ 3-5 лет - 0</w:t>
            </w:r>
          </w:p>
        </w:tc>
        <w:tc>
          <w:tcPr>
            <w:tcW w:w="2411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Количество педагогов со стажем работы в ОУ до 3-х лет включительно – 0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Общее количество педагогических работников - 0</w:t>
            </w:r>
          </w:p>
        </w:tc>
        <w:tc>
          <w:tcPr>
            <w:tcW w:w="2408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 молодых педагогов – 0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>Прошли аттестацию - 0</w:t>
            </w:r>
          </w:p>
        </w:tc>
        <w:tc>
          <w:tcPr>
            <w:tcW w:w="2460" w:type="dxa"/>
            <w:shd w:val="clear" w:color="auto" w:fill="auto"/>
          </w:tcPr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Всего молодых педагогов – 0</w:t>
            </w:r>
          </w:p>
          <w:p w:rsidR="00404179" w:rsidRPr="00404179" w:rsidRDefault="00404179" w:rsidP="00C618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041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Участвовали 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конкурсах  (считаются 1 раз) - 0</w:t>
            </w:r>
          </w:p>
        </w:tc>
      </w:tr>
    </w:tbl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b/>
          <w:sz w:val="24"/>
          <w:szCs w:val="24"/>
          <w:lang w:eastAsia="en-US"/>
        </w:rPr>
        <w:t>Задачи методической работы на следующий учебный год (исходя из анализа).</w:t>
      </w:r>
    </w:p>
    <w:p w:rsidR="00404179" w:rsidRPr="00404179" w:rsidRDefault="00404179" w:rsidP="00404179">
      <w:pPr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sz w:val="24"/>
          <w:szCs w:val="24"/>
          <w:lang w:eastAsia="en-US"/>
        </w:rPr>
        <w:t>Активизировать работу по созданию комплексных условий, соответствующих современным требованиям эффективного выявления, сопровождения и поддержки педагогов дополнительного образование.</w:t>
      </w:r>
    </w:p>
    <w:p w:rsidR="00404179" w:rsidRPr="00404179" w:rsidRDefault="00404179" w:rsidP="0040417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sz w:val="24"/>
          <w:szCs w:val="24"/>
          <w:lang w:eastAsia="en-US"/>
        </w:rPr>
        <w:t>Поддерживать инициативы и инновации педагогов.</w:t>
      </w:r>
    </w:p>
    <w:p w:rsidR="00404179" w:rsidRPr="00404179" w:rsidRDefault="00404179" w:rsidP="00404179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04179">
        <w:rPr>
          <w:rFonts w:ascii="Times New Roman" w:eastAsia="Calibri" w:hAnsi="Times New Roman"/>
          <w:sz w:val="24"/>
          <w:szCs w:val="24"/>
          <w:lang w:eastAsia="en-US"/>
        </w:rPr>
        <w:t>Сформировать творческие (проблемные, проектировочные и др.)  группы педагогов дополнительного образования СП «ДЭБЦ»</w:t>
      </w:r>
    </w:p>
    <w:p w:rsidR="00404179" w:rsidRPr="00404179" w:rsidRDefault="00404179" w:rsidP="0040417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04179" w:rsidRPr="00404179" w:rsidRDefault="00404179" w:rsidP="00404179">
      <w:pPr>
        <w:spacing w:after="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404179" w:rsidRPr="00404179" w:rsidRDefault="00404179" w:rsidP="0040417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04179">
        <w:rPr>
          <w:rFonts w:ascii="Times New Roman" w:hAnsi="Times New Roman"/>
          <w:b/>
          <w:sz w:val="24"/>
          <w:szCs w:val="24"/>
          <w:lang w:eastAsia="ar-SA"/>
        </w:rPr>
        <w:t>Анализ методической работы по работе с одарёнными детьми</w:t>
      </w:r>
    </w:p>
    <w:p w:rsidR="00404179" w:rsidRPr="00404179" w:rsidRDefault="00404179" w:rsidP="00404179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04179">
        <w:rPr>
          <w:rFonts w:ascii="Times New Roman" w:hAnsi="Times New Roman"/>
          <w:b/>
          <w:sz w:val="24"/>
          <w:szCs w:val="24"/>
          <w:lang w:eastAsia="ar-SA"/>
        </w:rPr>
        <w:t xml:space="preserve"> в СП «ДЭБЦ» за 2024 - 2025 учебный год</w:t>
      </w:r>
    </w:p>
    <w:p w:rsidR="00404179" w:rsidRPr="00404179" w:rsidRDefault="00404179" w:rsidP="00404179">
      <w:pPr>
        <w:suppressAutoHyphens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ar-SA"/>
        </w:rPr>
      </w:pPr>
    </w:p>
    <w:p w:rsidR="00404179" w:rsidRPr="00404179" w:rsidRDefault="00404179" w:rsidP="00404179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b/>
          <w:sz w:val="24"/>
          <w:szCs w:val="24"/>
          <w:lang w:eastAsia="ar-SA"/>
        </w:rPr>
        <w:t>Цель</w:t>
      </w:r>
      <w:r w:rsidRPr="00404179">
        <w:rPr>
          <w:rFonts w:ascii="Times New Roman" w:hAnsi="Times New Roman"/>
          <w:sz w:val="24"/>
          <w:szCs w:val="24"/>
          <w:lang w:eastAsia="ar-SA"/>
        </w:rPr>
        <w:t>: Создание условий для оптимального развития детей.</w:t>
      </w:r>
    </w:p>
    <w:p w:rsidR="00404179" w:rsidRPr="00404179" w:rsidRDefault="00404179" w:rsidP="00404179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404179">
        <w:rPr>
          <w:rFonts w:ascii="Times New Roman" w:hAnsi="Times New Roman"/>
          <w:b/>
          <w:sz w:val="24"/>
          <w:szCs w:val="24"/>
          <w:lang w:eastAsia="ar-SA"/>
        </w:rPr>
        <w:t>Задачи:</w:t>
      </w:r>
    </w:p>
    <w:p w:rsidR="00404179" w:rsidRPr="00404179" w:rsidRDefault="00404179" w:rsidP="0040417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>Выявление одарённых детей с использованием различных технологий;</w:t>
      </w:r>
    </w:p>
    <w:p w:rsidR="00404179" w:rsidRPr="00404179" w:rsidRDefault="00404179" w:rsidP="0040417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>Использование на занятиях дифференциации на основе индивидуальных особенностей детей;</w:t>
      </w:r>
    </w:p>
    <w:p w:rsidR="00404179" w:rsidRPr="00404179" w:rsidRDefault="00404179" w:rsidP="0040417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>Отбор средств обучения, способствующих развитию самостоятельности мышления, инициативности и научно-исследовательских навыков;</w:t>
      </w:r>
    </w:p>
    <w:p w:rsidR="00404179" w:rsidRPr="00404179" w:rsidRDefault="00404179" w:rsidP="0040417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>Организация разнообразной деятельности для учащихся Центра;</w:t>
      </w:r>
    </w:p>
    <w:p w:rsidR="00404179" w:rsidRPr="00404179" w:rsidRDefault="00404179" w:rsidP="00404179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 xml:space="preserve">Развитие у одарённых детей качественно высокого уровня представлений о картине мира, основанных на общечеловеческих ценностях в </w:t>
      </w:r>
      <w:proofErr w:type="spellStart"/>
      <w:r w:rsidRPr="00404179">
        <w:rPr>
          <w:rFonts w:ascii="Times New Roman" w:hAnsi="Times New Roman"/>
          <w:sz w:val="24"/>
          <w:szCs w:val="24"/>
          <w:lang w:eastAsia="ar-SA"/>
        </w:rPr>
        <w:t>эколого</w:t>
      </w:r>
      <w:proofErr w:type="spellEnd"/>
      <w:r w:rsidRPr="00404179">
        <w:rPr>
          <w:rFonts w:ascii="Times New Roman" w:hAnsi="Times New Roman"/>
          <w:sz w:val="24"/>
          <w:szCs w:val="24"/>
          <w:lang w:eastAsia="ar-SA"/>
        </w:rPr>
        <w:t xml:space="preserve"> – биологическом и других направлениях.</w:t>
      </w:r>
    </w:p>
    <w:p w:rsidR="00404179" w:rsidRPr="00404179" w:rsidRDefault="00404179" w:rsidP="0040417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>Одним из основных направлений Центра при работе с детьми является практическая, исследовательская и проектная деятельность.</w:t>
      </w:r>
    </w:p>
    <w:p w:rsidR="00404179" w:rsidRPr="00404179" w:rsidRDefault="00404179" w:rsidP="0040417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>На базе Центра в рамках исследовательской и проектной деятельности было проведено 6 мероприятий различного уровня:</w:t>
      </w:r>
    </w:p>
    <w:p w:rsidR="00404179" w:rsidRPr="00404179" w:rsidRDefault="00404179" w:rsidP="0040417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 xml:space="preserve">Межмуниципальная проектно-исследовательская конференция по экологии для обучающихся 9-11 классов. </w:t>
      </w:r>
    </w:p>
    <w:p w:rsidR="00404179" w:rsidRPr="00404179" w:rsidRDefault="00404179" w:rsidP="00404179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>Муниципальная проектно-исследовательская конференция по экологии «Первые шаги в мир науки» для обучающихся младшего и среднего звена.</w:t>
      </w:r>
    </w:p>
    <w:p w:rsidR="00404179" w:rsidRPr="00404179" w:rsidRDefault="00404179" w:rsidP="0040417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 xml:space="preserve">Городская проектно-исследовательская конференция по экологии «Первые шаги в мир науки» для воспитанников ДОУ. </w:t>
      </w:r>
    </w:p>
    <w:p w:rsidR="00404179" w:rsidRPr="00404179" w:rsidRDefault="00404179" w:rsidP="0040417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>Городская экологическая командная игра среди уч-ся 8 классов МОУ СОШ города «Интересное рядом с нами», посвящённая Международной экологической акции «День Земли - 2025».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179">
        <w:rPr>
          <w:rFonts w:ascii="Times New Roman" w:hAnsi="Times New Roman"/>
          <w:sz w:val="24"/>
          <w:szCs w:val="24"/>
          <w:lang w:eastAsia="ar-SA"/>
        </w:rPr>
        <w:t>По итогам конференций обучающиеся занявшие призовые места рекомендованы для участия в конференциях и конкурсах регионального уровня.</w:t>
      </w:r>
    </w:p>
    <w:p w:rsidR="00404179" w:rsidRPr="00404179" w:rsidRDefault="00404179" w:rsidP="0040417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>О</w:t>
      </w:r>
      <w:r w:rsidRPr="00404179">
        <w:rPr>
          <w:rFonts w:ascii="Times New Roman" w:hAnsi="Times New Roman"/>
          <w:sz w:val="24"/>
          <w:szCs w:val="24"/>
        </w:rPr>
        <w:t xml:space="preserve">ткрытый обучающий семинар-практикум в рамках реализации исследовательской и проектной деятельности </w:t>
      </w:r>
      <w:proofErr w:type="spellStart"/>
      <w:r w:rsidRPr="00404179">
        <w:rPr>
          <w:rFonts w:ascii="Times New Roman" w:hAnsi="Times New Roman"/>
          <w:sz w:val="24"/>
          <w:szCs w:val="24"/>
        </w:rPr>
        <w:t>эколого</w:t>
      </w:r>
      <w:proofErr w:type="spellEnd"/>
      <w:r w:rsidRPr="00404179">
        <w:rPr>
          <w:rFonts w:ascii="Times New Roman" w:hAnsi="Times New Roman"/>
          <w:sz w:val="24"/>
          <w:szCs w:val="24"/>
        </w:rPr>
        <w:t xml:space="preserve"> – биологической направленности</w:t>
      </w:r>
      <w:r w:rsidRPr="0040417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179">
        <w:rPr>
          <w:rFonts w:ascii="Times New Roman" w:hAnsi="Times New Roman"/>
          <w:sz w:val="24"/>
          <w:szCs w:val="24"/>
        </w:rPr>
        <w:t>с воспитанниками ДОУ и школьниками г. о. Стрежевой. Семинар реализован совместно с МОУ «СОШ № 2», целевая аудитория педагоги СОШ, УДО и воспитатели и методисты ДОУ.</w:t>
      </w:r>
    </w:p>
    <w:p w:rsidR="00404179" w:rsidRPr="00404179" w:rsidRDefault="00404179" w:rsidP="00404179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bCs/>
          <w:sz w:val="24"/>
          <w:szCs w:val="24"/>
          <w:lang w:eastAsia="ar-SA"/>
        </w:rPr>
        <w:t xml:space="preserve">Впервые воспитанники Центра участвовали в </w:t>
      </w:r>
      <w:r w:rsidRPr="00404179">
        <w:rPr>
          <w:rFonts w:ascii="Times New Roman" w:hAnsi="Times New Roman"/>
          <w:sz w:val="24"/>
          <w:szCs w:val="24"/>
          <w:lang w:eastAsia="ar-SA"/>
        </w:rPr>
        <w:t xml:space="preserve">XVI Открытой научно-практической конференции школьников «Наследники Ломоносова», г. Санкт –Петербург и в </w:t>
      </w:r>
      <w:r w:rsidRPr="00404179">
        <w:rPr>
          <w:rFonts w:ascii="Times New Roman" w:hAnsi="Times New Roman"/>
          <w:bCs/>
          <w:sz w:val="24"/>
          <w:szCs w:val="24"/>
          <w:lang w:eastAsia="ar-SA"/>
        </w:rPr>
        <w:t>Международной</w:t>
      </w:r>
      <w:r w:rsidRPr="00404179">
        <w:rPr>
          <w:rFonts w:ascii="Times New Roman" w:hAnsi="Times New Roman"/>
          <w:sz w:val="24"/>
          <w:szCs w:val="24"/>
          <w:lang w:eastAsia="ar-SA"/>
        </w:rPr>
        <w:t xml:space="preserve"> научно-технической конференции студентов, аспирантов и молодых ученых "Научная сессия ТУСУР 2025", где показали достойные результаты.</w:t>
      </w:r>
    </w:p>
    <w:p w:rsidR="00404179" w:rsidRPr="00404179" w:rsidRDefault="00404179" w:rsidP="00404179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404179">
        <w:rPr>
          <w:rFonts w:ascii="Times New Roman" w:hAnsi="Times New Roman"/>
          <w:bCs/>
          <w:sz w:val="24"/>
          <w:szCs w:val="24"/>
          <w:lang w:eastAsia="ar-SA"/>
        </w:rPr>
        <w:t>Ежегодно на базе Центра совместно с УО г.о. Стрежевой проводится ряд олимпиад (МЭ ВСОШ).</w:t>
      </w:r>
    </w:p>
    <w:p w:rsidR="00404179" w:rsidRPr="00404179" w:rsidRDefault="00404179" w:rsidP="00404179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404179">
        <w:rPr>
          <w:rFonts w:ascii="Times New Roman" w:hAnsi="Times New Roman"/>
          <w:bCs/>
          <w:sz w:val="24"/>
          <w:szCs w:val="24"/>
          <w:lang w:eastAsia="ar-SA"/>
        </w:rPr>
        <w:t>Исследовательская деятельность с детьми требует от педагога дополнительного образования всестороннего образования и возможности индивидуальной работы с ребенком. Программа для старшеклассников «Методика и практика научного исследования», создает комфортные условия для реализации исследовательской деятельности, и дает результативность.</w:t>
      </w:r>
    </w:p>
    <w:p w:rsidR="00404179" w:rsidRPr="00404179" w:rsidRDefault="00404179" w:rsidP="00404179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404179">
        <w:rPr>
          <w:rFonts w:ascii="Times New Roman" w:hAnsi="Times New Roman"/>
          <w:bCs/>
          <w:sz w:val="24"/>
          <w:szCs w:val="24"/>
          <w:lang w:eastAsia="ar-SA"/>
        </w:rPr>
        <w:t xml:space="preserve">Всего воспитанники Центра приняли участие в 11 мероприятиях исследовательского и проектного профиля, 120 участников из них 59 призеров и победителей (49%). </w:t>
      </w:r>
    </w:p>
    <w:p w:rsidR="00404179" w:rsidRPr="00404179" w:rsidRDefault="00404179" w:rsidP="00404179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bCs/>
          <w:sz w:val="24"/>
          <w:szCs w:val="24"/>
          <w:lang w:eastAsia="ar-SA"/>
        </w:rPr>
        <w:lastRenderedPageBreak/>
        <w:t>П</w:t>
      </w:r>
      <w:r w:rsidRPr="00404179">
        <w:rPr>
          <w:rFonts w:ascii="Times New Roman" w:hAnsi="Times New Roman"/>
          <w:sz w:val="24"/>
          <w:szCs w:val="24"/>
          <w:lang w:eastAsia="ar-SA"/>
        </w:rPr>
        <w:t>едагоги Центра, работающие с образовательными программами начального и среднего звена, активно участвовали в мероприятиях исследовательского направления (конференциях, викторинах и конкурсах), особенно в региональных викторинах эколого-биологического профиля.</w:t>
      </w:r>
    </w:p>
    <w:p w:rsidR="00404179" w:rsidRPr="00404179" w:rsidRDefault="00404179" w:rsidP="00404179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>В течение всего учебного года проводились индивидуальные и групповые консультации по вопросам работы с одаренными детьми и исследовательской деятельности с педагогами центра, учителями школ города, воспитателями и методистами ДОУ.</w:t>
      </w:r>
    </w:p>
    <w:p w:rsidR="00404179" w:rsidRPr="00404179" w:rsidRDefault="00404179" w:rsidP="00404179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 xml:space="preserve">Согласно используемым образовательным программам в Центре постоянно пополняются методические пособия (определители, атласы, учебная литература), а также создана и постоянно обновляется электронная библиотека. </w:t>
      </w:r>
    </w:p>
    <w:p w:rsidR="00404179" w:rsidRPr="00404179" w:rsidRDefault="00404179" w:rsidP="00404179">
      <w:pPr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404179">
        <w:rPr>
          <w:rFonts w:ascii="Times New Roman" w:hAnsi="Times New Roman"/>
          <w:sz w:val="24"/>
          <w:szCs w:val="24"/>
          <w:lang w:eastAsia="ar-SA"/>
        </w:rPr>
        <w:t xml:space="preserve">В 2025 г. ОГУ «Облкомприрода» предоставил на конкурсной основе для развития направления исследовательской работы с школьниками средства в размере 45 000 рублей, которые были направлены на развитие материальной базы естественнонаучной направленности. </w:t>
      </w:r>
    </w:p>
    <w:p w:rsidR="001C1BC7" w:rsidRPr="00404179" w:rsidRDefault="001C1BC7">
      <w:pPr>
        <w:rPr>
          <w:rFonts w:ascii="Times New Roman" w:hAnsi="Times New Roman"/>
          <w:sz w:val="24"/>
          <w:szCs w:val="24"/>
        </w:rPr>
      </w:pPr>
    </w:p>
    <w:sectPr w:rsidR="001C1BC7" w:rsidRPr="00404179" w:rsidSect="004041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6A0E20AC"/>
    <w:name w:val="WW8Num8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2" w15:restartNumberingAfterBreak="0">
    <w:nsid w:val="00000010"/>
    <w:multiLevelType w:val="multilevel"/>
    <w:tmpl w:val="00000010"/>
    <w:name w:val="WW8Num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6046D46"/>
    <w:multiLevelType w:val="hybridMultilevel"/>
    <w:tmpl w:val="C2BE8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1139C"/>
    <w:multiLevelType w:val="hybridMultilevel"/>
    <w:tmpl w:val="03F65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F1B70"/>
    <w:multiLevelType w:val="hybridMultilevel"/>
    <w:tmpl w:val="822A1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84539"/>
    <w:multiLevelType w:val="multilevel"/>
    <w:tmpl w:val="A9B0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17030CCE"/>
    <w:multiLevelType w:val="hybridMultilevel"/>
    <w:tmpl w:val="E67A7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90D93"/>
    <w:multiLevelType w:val="hybridMultilevel"/>
    <w:tmpl w:val="7DD4A73A"/>
    <w:lvl w:ilvl="0" w:tplc="AF3288FE">
      <w:start w:val="1"/>
      <w:numFmt w:val="decimal"/>
      <w:lvlText w:val="%1."/>
      <w:lvlJc w:val="left"/>
      <w:pPr>
        <w:ind w:left="936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2D56794A"/>
    <w:multiLevelType w:val="hybridMultilevel"/>
    <w:tmpl w:val="D7902C9C"/>
    <w:lvl w:ilvl="0" w:tplc="E95AD5FA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5BF164C"/>
    <w:multiLevelType w:val="hybridMultilevel"/>
    <w:tmpl w:val="4F9C8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22709"/>
    <w:multiLevelType w:val="hybridMultilevel"/>
    <w:tmpl w:val="7A5A6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5C42B1"/>
    <w:multiLevelType w:val="hybridMultilevel"/>
    <w:tmpl w:val="AA364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64DAD"/>
    <w:multiLevelType w:val="hybridMultilevel"/>
    <w:tmpl w:val="4B124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47331"/>
    <w:multiLevelType w:val="hybridMultilevel"/>
    <w:tmpl w:val="BB9C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544B8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 w15:restartNumberingAfterBreak="0">
    <w:nsid w:val="453719A8"/>
    <w:multiLevelType w:val="multilevel"/>
    <w:tmpl w:val="A9B0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0" w15:restartNumberingAfterBreak="0">
    <w:nsid w:val="45A51F5B"/>
    <w:multiLevelType w:val="multilevel"/>
    <w:tmpl w:val="FF36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 w15:restartNumberingAfterBreak="0">
    <w:nsid w:val="466557FD"/>
    <w:multiLevelType w:val="hybridMultilevel"/>
    <w:tmpl w:val="7F186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01356"/>
    <w:multiLevelType w:val="multilevel"/>
    <w:tmpl w:val="A9B0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494A5F54"/>
    <w:multiLevelType w:val="hybridMultilevel"/>
    <w:tmpl w:val="14F44608"/>
    <w:lvl w:ilvl="0" w:tplc="01C67996">
      <w:start w:val="1"/>
      <w:numFmt w:val="decimal"/>
      <w:lvlText w:val="%1."/>
      <w:lvlJc w:val="left"/>
      <w:pPr>
        <w:ind w:left="344" w:hanging="360"/>
      </w:pPr>
      <w:rPr>
        <w:rFonts w:hint="default"/>
        <w:b/>
        <w:w w:val="95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24" w15:restartNumberingAfterBreak="0">
    <w:nsid w:val="4A182F87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5" w15:restartNumberingAfterBreak="0">
    <w:nsid w:val="4A7A6791"/>
    <w:multiLevelType w:val="hybridMultilevel"/>
    <w:tmpl w:val="E066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7997"/>
    <w:multiLevelType w:val="hybridMultilevel"/>
    <w:tmpl w:val="DB526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0061F"/>
    <w:multiLevelType w:val="hybridMultilevel"/>
    <w:tmpl w:val="1722F4D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D83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CC90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47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696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3ED8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B48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9A7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9AC7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0E6147"/>
    <w:multiLevelType w:val="hybridMultilevel"/>
    <w:tmpl w:val="E4762C4A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5BD11FAA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0" w15:restartNumberingAfterBreak="0">
    <w:nsid w:val="627E5865"/>
    <w:multiLevelType w:val="multilevel"/>
    <w:tmpl w:val="D9960B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1800"/>
      </w:pPr>
      <w:rPr>
        <w:rFonts w:hint="default"/>
      </w:rPr>
    </w:lvl>
  </w:abstractNum>
  <w:abstractNum w:abstractNumId="31" w15:restartNumberingAfterBreak="0">
    <w:nsid w:val="62B7401A"/>
    <w:multiLevelType w:val="hybridMultilevel"/>
    <w:tmpl w:val="ECC86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96C41"/>
    <w:multiLevelType w:val="hybridMultilevel"/>
    <w:tmpl w:val="8DE62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91B70"/>
    <w:multiLevelType w:val="multilevel"/>
    <w:tmpl w:val="A9B0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4" w15:restartNumberingAfterBreak="0">
    <w:nsid w:val="735839DE"/>
    <w:multiLevelType w:val="hybridMultilevel"/>
    <w:tmpl w:val="4D845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F7E97"/>
    <w:multiLevelType w:val="multilevel"/>
    <w:tmpl w:val="A9B0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6" w15:restartNumberingAfterBreak="0">
    <w:nsid w:val="76AA32BB"/>
    <w:multiLevelType w:val="multilevel"/>
    <w:tmpl w:val="A9B04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7" w15:restartNumberingAfterBreak="0">
    <w:nsid w:val="790E62FE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7BA35FA3"/>
    <w:multiLevelType w:val="hybridMultilevel"/>
    <w:tmpl w:val="6F30F0C8"/>
    <w:lvl w:ilvl="0" w:tplc="70561C56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F2620D4"/>
    <w:multiLevelType w:val="hybridMultilevel"/>
    <w:tmpl w:val="7AD020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F9674C9"/>
    <w:multiLevelType w:val="hybridMultilevel"/>
    <w:tmpl w:val="2F74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7"/>
  </w:num>
  <w:num w:numId="8">
    <w:abstractNumId w:val="18"/>
  </w:num>
  <w:num w:numId="9">
    <w:abstractNumId w:val="39"/>
  </w:num>
  <w:num w:numId="10">
    <w:abstractNumId w:val="9"/>
  </w:num>
  <w:num w:numId="11">
    <w:abstractNumId w:val="19"/>
  </w:num>
  <w:num w:numId="12">
    <w:abstractNumId w:val="36"/>
  </w:num>
  <w:num w:numId="13">
    <w:abstractNumId w:val="22"/>
  </w:num>
  <w:num w:numId="14">
    <w:abstractNumId w:val="33"/>
  </w:num>
  <w:num w:numId="15">
    <w:abstractNumId w:val="35"/>
  </w:num>
  <w:num w:numId="16">
    <w:abstractNumId w:val="30"/>
  </w:num>
  <w:num w:numId="17">
    <w:abstractNumId w:val="28"/>
  </w:num>
  <w:num w:numId="18">
    <w:abstractNumId w:val="29"/>
  </w:num>
  <w:num w:numId="19">
    <w:abstractNumId w:val="14"/>
  </w:num>
  <w:num w:numId="20">
    <w:abstractNumId w:val="34"/>
  </w:num>
  <w:num w:numId="21">
    <w:abstractNumId w:val="21"/>
  </w:num>
  <w:num w:numId="22">
    <w:abstractNumId w:val="27"/>
  </w:num>
  <w:num w:numId="23">
    <w:abstractNumId w:val="12"/>
  </w:num>
  <w:num w:numId="24">
    <w:abstractNumId w:val="11"/>
  </w:num>
  <w:num w:numId="25">
    <w:abstractNumId w:val="38"/>
  </w:num>
  <w:num w:numId="26">
    <w:abstractNumId w:val="6"/>
  </w:num>
  <w:num w:numId="27">
    <w:abstractNumId w:val="13"/>
  </w:num>
  <w:num w:numId="28">
    <w:abstractNumId w:val="7"/>
  </w:num>
  <w:num w:numId="29">
    <w:abstractNumId w:val="16"/>
  </w:num>
  <w:num w:numId="30">
    <w:abstractNumId w:val="8"/>
  </w:num>
  <w:num w:numId="31">
    <w:abstractNumId w:val="17"/>
  </w:num>
  <w:num w:numId="32">
    <w:abstractNumId w:val="25"/>
  </w:num>
  <w:num w:numId="33">
    <w:abstractNumId w:val="40"/>
  </w:num>
  <w:num w:numId="34">
    <w:abstractNumId w:val="31"/>
  </w:num>
  <w:num w:numId="35">
    <w:abstractNumId w:val="15"/>
  </w:num>
  <w:num w:numId="36">
    <w:abstractNumId w:val="23"/>
  </w:num>
  <w:num w:numId="37">
    <w:abstractNumId w:val="20"/>
  </w:num>
  <w:num w:numId="38">
    <w:abstractNumId w:val="24"/>
  </w:num>
  <w:num w:numId="39">
    <w:abstractNumId w:val="26"/>
  </w:num>
  <w:num w:numId="40">
    <w:abstractNumId w:val="1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79"/>
    <w:rsid w:val="001C1BC7"/>
    <w:rsid w:val="00404179"/>
    <w:rsid w:val="00BE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EEE89-C664-4AD6-AB6C-7027D105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7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4179"/>
    <w:pPr>
      <w:keepNext/>
      <w:tabs>
        <w:tab w:val="num" w:pos="0"/>
      </w:tabs>
      <w:suppressAutoHyphens/>
      <w:spacing w:after="0" w:line="240" w:lineRule="auto"/>
      <w:ind w:left="645"/>
      <w:jc w:val="both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17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WW8Num3z0">
    <w:name w:val="WW8Num3z0"/>
    <w:uiPriority w:val="99"/>
    <w:rsid w:val="00404179"/>
    <w:rPr>
      <w:b/>
    </w:rPr>
  </w:style>
  <w:style w:type="character" w:customStyle="1" w:styleId="WW8Num4z0">
    <w:name w:val="WW8Num4z0"/>
    <w:uiPriority w:val="99"/>
    <w:rsid w:val="00404179"/>
    <w:rPr>
      <w:b/>
    </w:rPr>
  </w:style>
  <w:style w:type="character" w:customStyle="1" w:styleId="WW8Num6z0">
    <w:name w:val="WW8Num6z0"/>
    <w:uiPriority w:val="99"/>
    <w:rsid w:val="00404179"/>
    <w:rPr>
      <w:rFonts w:ascii="Symbol" w:hAnsi="Symbol"/>
    </w:rPr>
  </w:style>
  <w:style w:type="character" w:customStyle="1" w:styleId="WW8Num28z0">
    <w:name w:val="WW8Num28z0"/>
    <w:uiPriority w:val="99"/>
    <w:rsid w:val="00404179"/>
    <w:rPr>
      <w:rFonts w:ascii="Symbol" w:hAnsi="Symbol"/>
      <w:sz w:val="18"/>
    </w:rPr>
  </w:style>
  <w:style w:type="character" w:customStyle="1" w:styleId="WW8Num29z0">
    <w:name w:val="WW8Num29z0"/>
    <w:uiPriority w:val="99"/>
    <w:rsid w:val="00404179"/>
    <w:rPr>
      <w:rFonts w:ascii="Symbol" w:hAnsi="Symbol"/>
      <w:sz w:val="18"/>
    </w:rPr>
  </w:style>
  <w:style w:type="character" w:customStyle="1" w:styleId="WW8Num30z0">
    <w:name w:val="WW8Num30z0"/>
    <w:uiPriority w:val="99"/>
    <w:rsid w:val="00404179"/>
    <w:rPr>
      <w:rFonts w:ascii="Symbol" w:hAnsi="Symbol"/>
      <w:sz w:val="18"/>
    </w:rPr>
  </w:style>
  <w:style w:type="character" w:customStyle="1" w:styleId="WW8Num31z0">
    <w:name w:val="WW8Num31z0"/>
    <w:uiPriority w:val="99"/>
    <w:rsid w:val="00404179"/>
    <w:rPr>
      <w:rFonts w:ascii="Symbol" w:hAnsi="Symbol"/>
    </w:rPr>
  </w:style>
  <w:style w:type="character" w:customStyle="1" w:styleId="WW8Num32z0">
    <w:name w:val="WW8Num32z0"/>
    <w:uiPriority w:val="99"/>
    <w:rsid w:val="00404179"/>
    <w:rPr>
      <w:rFonts w:ascii="Symbol" w:hAnsi="Symbol"/>
      <w:sz w:val="18"/>
    </w:rPr>
  </w:style>
  <w:style w:type="character" w:customStyle="1" w:styleId="WW8Num33z0">
    <w:name w:val="WW8Num33z0"/>
    <w:uiPriority w:val="99"/>
    <w:rsid w:val="00404179"/>
    <w:rPr>
      <w:rFonts w:ascii="Symbol" w:hAnsi="Symbol"/>
      <w:sz w:val="18"/>
    </w:rPr>
  </w:style>
  <w:style w:type="character" w:customStyle="1" w:styleId="WW8Num34z0">
    <w:name w:val="WW8Num34z0"/>
    <w:uiPriority w:val="99"/>
    <w:rsid w:val="0040417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404179"/>
  </w:style>
  <w:style w:type="character" w:customStyle="1" w:styleId="WW-Absatz-Standardschriftart">
    <w:name w:val="WW-Absatz-Standardschriftart"/>
    <w:uiPriority w:val="99"/>
    <w:rsid w:val="00404179"/>
  </w:style>
  <w:style w:type="character" w:customStyle="1" w:styleId="WW-Absatz-Standardschriftart1">
    <w:name w:val="WW-Absatz-Standardschriftart1"/>
    <w:uiPriority w:val="99"/>
    <w:rsid w:val="00404179"/>
  </w:style>
  <w:style w:type="character" w:customStyle="1" w:styleId="WW-Absatz-Standardschriftart11">
    <w:name w:val="WW-Absatz-Standardschriftart11"/>
    <w:uiPriority w:val="99"/>
    <w:rsid w:val="00404179"/>
  </w:style>
  <w:style w:type="character" w:customStyle="1" w:styleId="WW-Absatz-Standardschriftart111">
    <w:name w:val="WW-Absatz-Standardschriftart111"/>
    <w:uiPriority w:val="99"/>
    <w:rsid w:val="00404179"/>
  </w:style>
  <w:style w:type="character" w:customStyle="1" w:styleId="WW-Absatz-Standardschriftart1111">
    <w:name w:val="WW-Absatz-Standardschriftart1111"/>
    <w:uiPriority w:val="99"/>
    <w:rsid w:val="00404179"/>
  </w:style>
  <w:style w:type="character" w:customStyle="1" w:styleId="WW8Num5z0">
    <w:name w:val="WW8Num5z0"/>
    <w:uiPriority w:val="99"/>
    <w:rsid w:val="00404179"/>
    <w:rPr>
      <w:rFonts w:ascii="Symbol" w:hAnsi="Symbol"/>
    </w:rPr>
  </w:style>
  <w:style w:type="character" w:customStyle="1" w:styleId="WW8Num7z0">
    <w:name w:val="WW8Num7z0"/>
    <w:uiPriority w:val="99"/>
    <w:rsid w:val="00404179"/>
    <w:rPr>
      <w:rFonts w:ascii="Symbol" w:hAnsi="Symbol"/>
    </w:rPr>
  </w:style>
  <w:style w:type="character" w:customStyle="1" w:styleId="WW8Num10z0">
    <w:name w:val="WW8Num10z0"/>
    <w:uiPriority w:val="99"/>
    <w:rsid w:val="00404179"/>
    <w:rPr>
      <w:rFonts w:ascii="Times New Roman" w:hAnsi="Times New Roman"/>
    </w:rPr>
  </w:style>
  <w:style w:type="character" w:customStyle="1" w:styleId="WW8Num11z0">
    <w:name w:val="WW8Num11z0"/>
    <w:uiPriority w:val="99"/>
    <w:rsid w:val="00404179"/>
    <w:rPr>
      <w:rFonts w:ascii="Symbol" w:hAnsi="Symbol"/>
    </w:rPr>
  </w:style>
  <w:style w:type="character" w:customStyle="1" w:styleId="WW8Num12z0">
    <w:name w:val="WW8Num12z0"/>
    <w:uiPriority w:val="99"/>
    <w:rsid w:val="00404179"/>
    <w:rPr>
      <w:rFonts w:ascii="Symbol" w:hAnsi="Symbol"/>
    </w:rPr>
  </w:style>
  <w:style w:type="character" w:customStyle="1" w:styleId="WW8Num13z0">
    <w:name w:val="WW8Num13z0"/>
    <w:uiPriority w:val="99"/>
    <w:rsid w:val="00404179"/>
    <w:rPr>
      <w:rFonts w:ascii="Symbol" w:hAnsi="Symbol"/>
    </w:rPr>
  </w:style>
  <w:style w:type="character" w:customStyle="1" w:styleId="WW8Num14z0">
    <w:name w:val="WW8Num14z0"/>
    <w:uiPriority w:val="99"/>
    <w:rsid w:val="00404179"/>
    <w:rPr>
      <w:rFonts w:ascii="Symbol" w:hAnsi="Symbol"/>
    </w:rPr>
  </w:style>
  <w:style w:type="character" w:customStyle="1" w:styleId="WW8Num15z0">
    <w:name w:val="WW8Num15z0"/>
    <w:uiPriority w:val="99"/>
    <w:rsid w:val="00404179"/>
    <w:rPr>
      <w:rFonts w:ascii="Symbol" w:hAnsi="Symbol"/>
    </w:rPr>
  </w:style>
  <w:style w:type="character" w:customStyle="1" w:styleId="WW8Num17z0">
    <w:name w:val="WW8Num17z0"/>
    <w:uiPriority w:val="99"/>
    <w:rsid w:val="00404179"/>
    <w:rPr>
      <w:rFonts w:ascii="Symbol" w:hAnsi="Symbol"/>
    </w:rPr>
  </w:style>
  <w:style w:type="character" w:customStyle="1" w:styleId="WW-Absatz-Standardschriftart11111">
    <w:name w:val="WW-Absatz-Standardschriftart11111"/>
    <w:uiPriority w:val="99"/>
    <w:rsid w:val="00404179"/>
  </w:style>
  <w:style w:type="character" w:customStyle="1" w:styleId="WW-Absatz-Standardschriftart111111">
    <w:name w:val="WW-Absatz-Standardschriftart111111"/>
    <w:uiPriority w:val="99"/>
    <w:rsid w:val="00404179"/>
  </w:style>
  <w:style w:type="character" w:customStyle="1" w:styleId="WW8Num8z0">
    <w:name w:val="WW8Num8z0"/>
    <w:uiPriority w:val="99"/>
    <w:rsid w:val="00404179"/>
    <w:rPr>
      <w:rFonts w:ascii="Times New Roman" w:hAnsi="Times New Roman"/>
    </w:rPr>
  </w:style>
  <w:style w:type="character" w:customStyle="1" w:styleId="WW8Num16z0">
    <w:name w:val="WW8Num16z0"/>
    <w:uiPriority w:val="99"/>
    <w:rsid w:val="00404179"/>
    <w:rPr>
      <w:rFonts w:ascii="Symbol" w:hAnsi="Symbol"/>
    </w:rPr>
  </w:style>
  <w:style w:type="character" w:customStyle="1" w:styleId="WW8Num18z0">
    <w:name w:val="WW8Num18z0"/>
    <w:uiPriority w:val="99"/>
    <w:rsid w:val="00404179"/>
    <w:rPr>
      <w:rFonts w:ascii="Symbol" w:hAnsi="Symbol"/>
    </w:rPr>
  </w:style>
  <w:style w:type="character" w:customStyle="1" w:styleId="WW8Num20z0">
    <w:name w:val="WW8Num20z0"/>
    <w:uiPriority w:val="99"/>
    <w:rsid w:val="00404179"/>
    <w:rPr>
      <w:rFonts w:ascii="Symbol" w:hAnsi="Symbol"/>
    </w:rPr>
  </w:style>
  <w:style w:type="character" w:customStyle="1" w:styleId="WW8Num23z0">
    <w:name w:val="WW8Num23z0"/>
    <w:uiPriority w:val="99"/>
    <w:rsid w:val="00404179"/>
    <w:rPr>
      <w:rFonts w:ascii="Symbol" w:hAnsi="Symbol"/>
    </w:rPr>
  </w:style>
  <w:style w:type="character" w:customStyle="1" w:styleId="WW-Absatz-Standardschriftart1111111">
    <w:name w:val="WW-Absatz-Standardschriftart1111111"/>
    <w:uiPriority w:val="99"/>
    <w:rsid w:val="00404179"/>
  </w:style>
  <w:style w:type="character" w:customStyle="1" w:styleId="WW-Absatz-Standardschriftart11111111">
    <w:name w:val="WW-Absatz-Standardschriftart11111111"/>
    <w:uiPriority w:val="99"/>
    <w:rsid w:val="00404179"/>
  </w:style>
  <w:style w:type="character" w:customStyle="1" w:styleId="WW-Absatz-Standardschriftart111111111">
    <w:name w:val="WW-Absatz-Standardschriftart111111111"/>
    <w:uiPriority w:val="99"/>
    <w:rsid w:val="00404179"/>
  </w:style>
  <w:style w:type="character" w:customStyle="1" w:styleId="WW-Absatz-Standardschriftart1111111111">
    <w:name w:val="WW-Absatz-Standardschriftart1111111111"/>
    <w:uiPriority w:val="99"/>
    <w:rsid w:val="00404179"/>
  </w:style>
  <w:style w:type="character" w:customStyle="1" w:styleId="WW-Absatz-Standardschriftart11111111111">
    <w:name w:val="WW-Absatz-Standardschriftart11111111111"/>
    <w:uiPriority w:val="99"/>
    <w:rsid w:val="00404179"/>
  </w:style>
  <w:style w:type="character" w:customStyle="1" w:styleId="WW-Absatz-Standardschriftart111111111111">
    <w:name w:val="WW-Absatz-Standardschriftart111111111111"/>
    <w:uiPriority w:val="99"/>
    <w:rsid w:val="00404179"/>
  </w:style>
  <w:style w:type="character" w:customStyle="1" w:styleId="WW-Absatz-Standardschriftart1111111111111">
    <w:name w:val="WW-Absatz-Standardschriftart1111111111111"/>
    <w:uiPriority w:val="99"/>
    <w:rsid w:val="00404179"/>
  </w:style>
  <w:style w:type="character" w:customStyle="1" w:styleId="WW-Absatz-Standardschriftart11111111111111">
    <w:name w:val="WW-Absatz-Standardschriftart11111111111111"/>
    <w:uiPriority w:val="99"/>
    <w:rsid w:val="00404179"/>
  </w:style>
  <w:style w:type="character" w:customStyle="1" w:styleId="WW-Absatz-Standardschriftart111111111111111">
    <w:name w:val="WW-Absatz-Standardschriftart111111111111111"/>
    <w:uiPriority w:val="99"/>
    <w:rsid w:val="00404179"/>
  </w:style>
  <w:style w:type="character" w:customStyle="1" w:styleId="WW-Absatz-Standardschriftart1111111111111111">
    <w:name w:val="WW-Absatz-Standardschriftart1111111111111111"/>
    <w:uiPriority w:val="99"/>
    <w:rsid w:val="00404179"/>
  </w:style>
  <w:style w:type="character" w:customStyle="1" w:styleId="WW8Num19z0">
    <w:name w:val="WW8Num19z0"/>
    <w:uiPriority w:val="99"/>
    <w:rsid w:val="00404179"/>
    <w:rPr>
      <w:rFonts w:ascii="Symbol" w:hAnsi="Symbol"/>
    </w:rPr>
  </w:style>
  <w:style w:type="character" w:customStyle="1" w:styleId="WW8Num20z2">
    <w:name w:val="WW8Num20z2"/>
    <w:uiPriority w:val="99"/>
    <w:rsid w:val="00404179"/>
    <w:rPr>
      <w:rFonts w:ascii="Wingdings" w:hAnsi="Wingdings"/>
    </w:rPr>
  </w:style>
  <w:style w:type="character" w:customStyle="1" w:styleId="WW8Num20z4">
    <w:name w:val="WW8Num20z4"/>
    <w:uiPriority w:val="99"/>
    <w:rsid w:val="00404179"/>
    <w:rPr>
      <w:rFonts w:ascii="Courier New" w:hAnsi="Courier New"/>
    </w:rPr>
  </w:style>
  <w:style w:type="character" w:customStyle="1" w:styleId="WW8Num21z0">
    <w:name w:val="WW8Num21z0"/>
    <w:uiPriority w:val="99"/>
    <w:rsid w:val="00404179"/>
    <w:rPr>
      <w:rFonts w:ascii="Symbol" w:hAnsi="Symbol"/>
    </w:rPr>
  </w:style>
  <w:style w:type="character" w:customStyle="1" w:styleId="WW8Num25z0">
    <w:name w:val="WW8Num25z0"/>
    <w:uiPriority w:val="99"/>
    <w:rsid w:val="00404179"/>
    <w:rPr>
      <w:rFonts w:ascii="Symbol" w:hAnsi="Symbol"/>
    </w:rPr>
  </w:style>
  <w:style w:type="character" w:customStyle="1" w:styleId="WW8Num36z0">
    <w:name w:val="WW8Num36z0"/>
    <w:uiPriority w:val="99"/>
    <w:rsid w:val="00404179"/>
    <w:rPr>
      <w:rFonts w:ascii="Symbol" w:hAnsi="Symbol"/>
    </w:rPr>
  </w:style>
  <w:style w:type="character" w:customStyle="1" w:styleId="WW8Num38z0">
    <w:name w:val="WW8Num38z0"/>
    <w:uiPriority w:val="99"/>
    <w:rsid w:val="00404179"/>
    <w:rPr>
      <w:rFonts w:ascii="Symbol" w:hAnsi="Symbol"/>
      <w:b/>
    </w:rPr>
  </w:style>
  <w:style w:type="character" w:customStyle="1" w:styleId="11">
    <w:name w:val="Основной шрифт абзаца1"/>
    <w:uiPriority w:val="99"/>
    <w:rsid w:val="00404179"/>
  </w:style>
  <w:style w:type="character" w:customStyle="1" w:styleId="a3">
    <w:name w:val="Символ нумерации"/>
    <w:uiPriority w:val="99"/>
    <w:rsid w:val="00404179"/>
  </w:style>
  <w:style w:type="character" w:customStyle="1" w:styleId="a4">
    <w:name w:val="Маркеры списка"/>
    <w:uiPriority w:val="99"/>
    <w:rsid w:val="00404179"/>
    <w:rPr>
      <w:rFonts w:ascii="StarSymbol" w:hAnsi="StarSymbol"/>
      <w:sz w:val="18"/>
    </w:rPr>
  </w:style>
  <w:style w:type="paragraph" w:customStyle="1" w:styleId="12">
    <w:name w:val="Заголовок1"/>
    <w:basedOn w:val="a"/>
    <w:next w:val="a5"/>
    <w:uiPriority w:val="99"/>
    <w:rsid w:val="0040417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styleId="a5">
    <w:name w:val="Body Text"/>
    <w:basedOn w:val="a"/>
    <w:link w:val="a6"/>
    <w:uiPriority w:val="99"/>
    <w:rsid w:val="00404179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40417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"/>
    <w:basedOn w:val="a5"/>
    <w:uiPriority w:val="99"/>
    <w:rsid w:val="00404179"/>
    <w:rPr>
      <w:rFonts w:ascii="Arial" w:hAnsi="Arial" w:cs="Tahoma"/>
    </w:rPr>
  </w:style>
  <w:style w:type="paragraph" w:customStyle="1" w:styleId="13">
    <w:name w:val="Название1"/>
    <w:basedOn w:val="a"/>
    <w:uiPriority w:val="99"/>
    <w:rsid w:val="00404179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uiPriority w:val="99"/>
    <w:rsid w:val="00404179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rsid w:val="00404179"/>
    <w:pPr>
      <w:suppressAutoHyphens/>
      <w:spacing w:after="0" w:line="240" w:lineRule="auto"/>
      <w:ind w:left="720"/>
    </w:pPr>
    <w:rPr>
      <w:rFonts w:ascii="Times New Roman" w:hAnsi="Times New Roman"/>
      <w:sz w:val="28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40417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21"/>
    <w:basedOn w:val="a"/>
    <w:uiPriority w:val="99"/>
    <w:rsid w:val="00404179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31">
    <w:name w:val="Основной текст 31"/>
    <w:basedOn w:val="a"/>
    <w:uiPriority w:val="99"/>
    <w:rsid w:val="00404179"/>
    <w:pPr>
      <w:suppressAutoHyphens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ar-SA"/>
    </w:rPr>
  </w:style>
  <w:style w:type="paragraph" w:styleId="aa">
    <w:name w:val="Balloon Text"/>
    <w:basedOn w:val="a"/>
    <w:link w:val="ab"/>
    <w:uiPriority w:val="99"/>
    <w:rsid w:val="00404179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выноски Знак"/>
    <w:basedOn w:val="a0"/>
    <w:link w:val="aa"/>
    <w:uiPriority w:val="99"/>
    <w:rsid w:val="00404179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rsid w:val="0040417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4041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40417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4041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Содержимое таблицы"/>
    <w:basedOn w:val="a"/>
    <w:uiPriority w:val="99"/>
    <w:rsid w:val="00404179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1">
    <w:name w:val="Заголовок таблицы"/>
    <w:basedOn w:val="af0"/>
    <w:uiPriority w:val="99"/>
    <w:rsid w:val="00404179"/>
    <w:pPr>
      <w:jc w:val="center"/>
    </w:pPr>
    <w:rPr>
      <w:b/>
      <w:bCs/>
      <w:i/>
      <w:iCs/>
    </w:rPr>
  </w:style>
  <w:style w:type="table" w:styleId="af2">
    <w:name w:val="Table Grid"/>
    <w:basedOn w:val="a1"/>
    <w:uiPriority w:val="99"/>
    <w:rsid w:val="00404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rsid w:val="00404179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404179"/>
    <w:pPr>
      <w:ind w:left="720"/>
      <w:contextualSpacing/>
    </w:pPr>
  </w:style>
  <w:style w:type="paragraph" w:styleId="af5">
    <w:name w:val="annotation text"/>
    <w:basedOn w:val="a"/>
    <w:link w:val="15"/>
    <w:uiPriority w:val="99"/>
    <w:semiHidden/>
    <w:rsid w:val="0040417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Текст примечания Знак"/>
    <w:basedOn w:val="a0"/>
    <w:uiPriority w:val="99"/>
    <w:semiHidden/>
    <w:rsid w:val="0040417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5">
    <w:name w:val="Текст примечания Знак1"/>
    <w:link w:val="af5"/>
    <w:uiPriority w:val="99"/>
    <w:semiHidden/>
    <w:locked/>
    <w:rsid w:val="00404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примечания1"/>
    <w:basedOn w:val="a"/>
    <w:uiPriority w:val="99"/>
    <w:rsid w:val="00404179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47z0">
    <w:name w:val="WW8Num47z0"/>
    <w:uiPriority w:val="99"/>
    <w:rsid w:val="00404179"/>
  </w:style>
  <w:style w:type="character" w:customStyle="1" w:styleId="WW8Num60z0">
    <w:name w:val="WW8Num60z0"/>
    <w:uiPriority w:val="99"/>
    <w:rsid w:val="00404179"/>
  </w:style>
  <w:style w:type="character" w:customStyle="1" w:styleId="WW8Num68z1">
    <w:name w:val="WW8Num68z1"/>
    <w:uiPriority w:val="99"/>
    <w:rsid w:val="00404179"/>
    <w:rPr>
      <w:rFonts w:ascii="Courier New" w:hAnsi="Courier New"/>
    </w:rPr>
  </w:style>
  <w:style w:type="character" w:customStyle="1" w:styleId="WW8Num68z2">
    <w:name w:val="WW8Num68z2"/>
    <w:uiPriority w:val="99"/>
    <w:rsid w:val="00404179"/>
    <w:rPr>
      <w:rFonts w:ascii="Wingdings" w:hAnsi="Wingdings"/>
    </w:rPr>
  </w:style>
  <w:style w:type="character" w:customStyle="1" w:styleId="WW8Num68z3">
    <w:name w:val="WW8Num68z3"/>
    <w:uiPriority w:val="99"/>
    <w:rsid w:val="00404179"/>
    <w:rPr>
      <w:rFonts w:ascii="Symbol" w:hAnsi="Symbol"/>
    </w:rPr>
  </w:style>
  <w:style w:type="character" w:customStyle="1" w:styleId="WW8Num70z1">
    <w:name w:val="WW8Num70z1"/>
    <w:uiPriority w:val="99"/>
    <w:rsid w:val="00404179"/>
    <w:rPr>
      <w:rFonts w:ascii="Courier New" w:hAnsi="Courier New"/>
    </w:rPr>
  </w:style>
  <w:style w:type="character" w:customStyle="1" w:styleId="WW8Num70z2">
    <w:name w:val="WW8Num70z2"/>
    <w:uiPriority w:val="99"/>
    <w:rsid w:val="00404179"/>
    <w:rPr>
      <w:rFonts w:ascii="Wingdings" w:hAnsi="Wingdings"/>
    </w:rPr>
  </w:style>
  <w:style w:type="character" w:customStyle="1" w:styleId="WW8Num70z3">
    <w:name w:val="WW8Num70z3"/>
    <w:uiPriority w:val="99"/>
    <w:rsid w:val="00404179"/>
    <w:rPr>
      <w:rFonts w:ascii="Symbol" w:hAnsi="Symbol"/>
    </w:rPr>
  </w:style>
  <w:style w:type="character" w:customStyle="1" w:styleId="WW8Num71z1">
    <w:name w:val="WW8Num71z1"/>
    <w:uiPriority w:val="99"/>
    <w:rsid w:val="00404179"/>
    <w:rPr>
      <w:rFonts w:ascii="Courier New" w:hAnsi="Courier New"/>
    </w:rPr>
  </w:style>
  <w:style w:type="character" w:customStyle="1" w:styleId="WW8Num71z2">
    <w:name w:val="WW8Num71z2"/>
    <w:uiPriority w:val="99"/>
    <w:rsid w:val="00404179"/>
    <w:rPr>
      <w:rFonts w:ascii="Wingdings" w:hAnsi="Wingdings"/>
    </w:rPr>
  </w:style>
  <w:style w:type="character" w:customStyle="1" w:styleId="WW8Num71z3">
    <w:name w:val="WW8Num71z3"/>
    <w:uiPriority w:val="99"/>
    <w:rsid w:val="00404179"/>
    <w:rPr>
      <w:rFonts w:ascii="Symbol" w:hAnsi="Symbol"/>
    </w:rPr>
  </w:style>
  <w:style w:type="character" w:customStyle="1" w:styleId="2">
    <w:name w:val="Основной шрифт абзаца2"/>
    <w:uiPriority w:val="99"/>
    <w:rsid w:val="00404179"/>
  </w:style>
  <w:style w:type="character" w:customStyle="1" w:styleId="WW8Num2z1">
    <w:name w:val="WW8Num2z1"/>
    <w:uiPriority w:val="99"/>
    <w:rsid w:val="00404179"/>
    <w:rPr>
      <w:rFonts w:ascii="Courier New" w:hAnsi="Courier New"/>
    </w:rPr>
  </w:style>
  <w:style w:type="character" w:customStyle="1" w:styleId="WW8Num2z2">
    <w:name w:val="WW8Num2z2"/>
    <w:uiPriority w:val="99"/>
    <w:rsid w:val="00404179"/>
    <w:rPr>
      <w:rFonts w:ascii="Wingdings" w:hAnsi="Wingdings"/>
    </w:rPr>
  </w:style>
  <w:style w:type="character" w:customStyle="1" w:styleId="WW8Num2z3">
    <w:name w:val="WW8Num2z3"/>
    <w:uiPriority w:val="99"/>
    <w:rsid w:val="00404179"/>
    <w:rPr>
      <w:rFonts w:ascii="Symbol" w:hAnsi="Symbol"/>
    </w:rPr>
  </w:style>
  <w:style w:type="character" w:customStyle="1" w:styleId="WW8Num4z1">
    <w:name w:val="WW8Num4z1"/>
    <w:uiPriority w:val="99"/>
    <w:rsid w:val="00404179"/>
    <w:rPr>
      <w:rFonts w:ascii="Courier New" w:hAnsi="Courier New"/>
    </w:rPr>
  </w:style>
  <w:style w:type="character" w:customStyle="1" w:styleId="WW8Num4z2">
    <w:name w:val="WW8Num4z2"/>
    <w:uiPriority w:val="99"/>
    <w:rsid w:val="00404179"/>
    <w:rPr>
      <w:rFonts w:ascii="Wingdings" w:hAnsi="Wingdings"/>
    </w:rPr>
  </w:style>
  <w:style w:type="character" w:customStyle="1" w:styleId="WW8Num4z3">
    <w:name w:val="WW8Num4z3"/>
    <w:uiPriority w:val="99"/>
    <w:rsid w:val="00404179"/>
    <w:rPr>
      <w:rFonts w:ascii="Symbol" w:hAnsi="Symbol"/>
    </w:rPr>
  </w:style>
  <w:style w:type="character" w:customStyle="1" w:styleId="WW8Num6z1">
    <w:name w:val="WW8Num6z1"/>
    <w:uiPriority w:val="99"/>
    <w:rsid w:val="00404179"/>
    <w:rPr>
      <w:rFonts w:ascii="Courier New" w:hAnsi="Courier New"/>
    </w:rPr>
  </w:style>
  <w:style w:type="character" w:customStyle="1" w:styleId="WW8Num6z2">
    <w:name w:val="WW8Num6z2"/>
    <w:uiPriority w:val="99"/>
    <w:rsid w:val="00404179"/>
    <w:rPr>
      <w:rFonts w:ascii="Wingdings" w:hAnsi="Wingdings"/>
    </w:rPr>
  </w:style>
  <w:style w:type="character" w:customStyle="1" w:styleId="WW8Num6z3">
    <w:name w:val="WW8Num6z3"/>
    <w:uiPriority w:val="99"/>
    <w:rsid w:val="00404179"/>
    <w:rPr>
      <w:rFonts w:ascii="Symbol" w:hAnsi="Symbol"/>
    </w:rPr>
  </w:style>
  <w:style w:type="character" w:customStyle="1" w:styleId="WW8Num8z1">
    <w:name w:val="WW8Num8z1"/>
    <w:uiPriority w:val="99"/>
    <w:rsid w:val="00404179"/>
    <w:rPr>
      <w:rFonts w:ascii="Courier New" w:hAnsi="Courier New"/>
    </w:rPr>
  </w:style>
  <w:style w:type="character" w:customStyle="1" w:styleId="WW8Num8z2">
    <w:name w:val="WW8Num8z2"/>
    <w:uiPriority w:val="99"/>
    <w:rsid w:val="00404179"/>
    <w:rPr>
      <w:rFonts w:ascii="Wingdings" w:hAnsi="Wingdings"/>
    </w:rPr>
  </w:style>
  <w:style w:type="character" w:customStyle="1" w:styleId="WW8Num8z3">
    <w:name w:val="WW8Num8z3"/>
    <w:uiPriority w:val="99"/>
    <w:rsid w:val="00404179"/>
    <w:rPr>
      <w:rFonts w:ascii="Symbol" w:hAnsi="Symbol"/>
    </w:rPr>
  </w:style>
  <w:style w:type="character" w:customStyle="1" w:styleId="WW8Num11z1">
    <w:name w:val="WW8Num11z1"/>
    <w:uiPriority w:val="99"/>
    <w:rsid w:val="00404179"/>
    <w:rPr>
      <w:rFonts w:ascii="Courier New" w:hAnsi="Courier New"/>
    </w:rPr>
  </w:style>
  <w:style w:type="character" w:customStyle="1" w:styleId="WW8Num11z2">
    <w:name w:val="WW8Num11z2"/>
    <w:uiPriority w:val="99"/>
    <w:rsid w:val="00404179"/>
    <w:rPr>
      <w:rFonts w:ascii="Wingdings" w:hAnsi="Wingdings"/>
    </w:rPr>
  </w:style>
  <w:style w:type="character" w:customStyle="1" w:styleId="WW8Num11z3">
    <w:name w:val="WW8Num11z3"/>
    <w:uiPriority w:val="99"/>
    <w:rsid w:val="00404179"/>
    <w:rPr>
      <w:rFonts w:ascii="Symbol" w:hAnsi="Symbol"/>
    </w:rPr>
  </w:style>
  <w:style w:type="character" w:customStyle="1" w:styleId="WW8Num12z1">
    <w:name w:val="WW8Num12z1"/>
    <w:uiPriority w:val="99"/>
    <w:rsid w:val="00404179"/>
    <w:rPr>
      <w:rFonts w:ascii="Courier New" w:hAnsi="Courier New"/>
    </w:rPr>
  </w:style>
  <w:style w:type="character" w:customStyle="1" w:styleId="WW8Num12z2">
    <w:name w:val="WW8Num12z2"/>
    <w:uiPriority w:val="99"/>
    <w:rsid w:val="00404179"/>
    <w:rPr>
      <w:rFonts w:ascii="Wingdings" w:hAnsi="Wingdings"/>
    </w:rPr>
  </w:style>
  <w:style w:type="character" w:customStyle="1" w:styleId="WW8Num12z3">
    <w:name w:val="WW8Num12z3"/>
    <w:uiPriority w:val="99"/>
    <w:rsid w:val="00404179"/>
    <w:rPr>
      <w:rFonts w:ascii="Symbol" w:hAnsi="Symbol"/>
    </w:rPr>
  </w:style>
  <w:style w:type="character" w:customStyle="1" w:styleId="WW8Num13z1">
    <w:name w:val="WW8Num13z1"/>
    <w:uiPriority w:val="99"/>
    <w:rsid w:val="00404179"/>
    <w:rPr>
      <w:rFonts w:ascii="Courier New" w:hAnsi="Courier New"/>
    </w:rPr>
  </w:style>
  <w:style w:type="character" w:customStyle="1" w:styleId="WW8Num13z2">
    <w:name w:val="WW8Num13z2"/>
    <w:uiPriority w:val="99"/>
    <w:rsid w:val="00404179"/>
    <w:rPr>
      <w:rFonts w:ascii="Wingdings" w:hAnsi="Wingdings"/>
    </w:rPr>
  </w:style>
  <w:style w:type="character" w:customStyle="1" w:styleId="WW8Num13z3">
    <w:name w:val="WW8Num13z3"/>
    <w:uiPriority w:val="99"/>
    <w:rsid w:val="00404179"/>
    <w:rPr>
      <w:rFonts w:ascii="Symbol" w:hAnsi="Symbol"/>
    </w:rPr>
  </w:style>
  <w:style w:type="character" w:customStyle="1" w:styleId="WW8Num14z1">
    <w:name w:val="WW8Num14z1"/>
    <w:uiPriority w:val="99"/>
    <w:rsid w:val="00404179"/>
    <w:rPr>
      <w:rFonts w:ascii="Courier New" w:hAnsi="Courier New"/>
    </w:rPr>
  </w:style>
  <w:style w:type="character" w:customStyle="1" w:styleId="WW8Num14z2">
    <w:name w:val="WW8Num14z2"/>
    <w:uiPriority w:val="99"/>
    <w:rsid w:val="00404179"/>
    <w:rPr>
      <w:rFonts w:ascii="Wingdings" w:hAnsi="Wingdings"/>
    </w:rPr>
  </w:style>
  <w:style w:type="character" w:customStyle="1" w:styleId="WW8Num14z3">
    <w:name w:val="WW8Num14z3"/>
    <w:uiPriority w:val="99"/>
    <w:rsid w:val="00404179"/>
    <w:rPr>
      <w:rFonts w:ascii="Symbol" w:hAnsi="Symbol"/>
    </w:rPr>
  </w:style>
  <w:style w:type="character" w:customStyle="1" w:styleId="WW8Num15z1">
    <w:name w:val="WW8Num15z1"/>
    <w:uiPriority w:val="99"/>
    <w:rsid w:val="00404179"/>
    <w:rPr>
      <w:rFonts w:ascii="Courier New" w:hAnsi="Courier New"/>
    </w:rPr>
  </w:style>
  <w:style w:type="character" w:customStyle="1" w:styleId="WW8Num15z2">
    <w:name w:val="WW8Num15z2"/>
    <w:uiPriority w:val="99"/>
    <w:rsid w:val="00404179"/>
    <w:rPr>
      <w:rFonts w:ascii="Wingdings" w:hAnsi="Wingdings"/>
    </w:rPr>
  </w:style>
  <w:style w:type="character" w:customStyle="1" w:styleId="WW8Num15z3">
    <w:name w:val="WW8Num15z3"/>
    <w:uiPriority w:val="99"/>
    <w:rsid w:val="00404179"/>
    <w:rPr>
      <w:rFonts w:ascii="Symbol" w:hAnsi="Symbol"/>
    </w:rPr>
  </w:style>
  <w:style w:type="character" w:customStyle="1" w:styleId="WW8Num16z1">
    <w:name w:val="WW8Num16z1"/>
    <w:uiPriority w:val="99"/>
    <w:rsid w:val="00404179"/>
    <w:rPr>
      <w:rFonts w:ascii="Courier New" w:hAnsi="Courier New"/>
    </w:rPr>
  </w:style>
  <w:style w:type="character" w:customStyle="1" w:styleId="WW8Num16z2">
    <w:name w:val="WW8Num16z2"/>
    <w:uiPriority w:val="99"/>
    <w:rsid w:val="00404179"/>
    <w:rPr>
      <w:rFonts w:ascii="Wingdings" w:hAnsi="Wingdings"/>
    </w:rPr>
  </w:style>
  <w:style w:type="character" w:customStyle="1" w:styleId="WW8Num16z3">
    <w:name w:val="WW8Num16z3"/>
    <w:uiPriority w:val="99"/>
    <w:rsid w:val="00404179"/>
    <w:rPr>
      <w:rFonts w:ascii="Symbol" w:hAnsi="Symbol"/>
    </w:rPr>
  </w:style>
  <w:style w:type="character" w:customStyle="1" w:styleId="WW8Num21z1">
    <w:name w:val="WW8Num21z1"/>
    <w:uiPriority w:val="99"/>
    <w:rsid w:val="00404179"/>
    <w:rPr>
      <w:rFonts w:ascii="Courier New" w:hAnsi="Courier New"/>
    </w:rPr>
  </w:style>
  <w:style w:type="character" w:customStyle="1" w:styleId="WW8Num21z2">
    <w:name w:val="WW8Num21z2"/>
    <w:uiPriority w:val="99"/>
    <w:rsid w:val="00404179"/>
    <w:rPr>
      <w:rFonts w:ascii="Wingdings" w:hAnsi="Wingdings"/>
    </w:rPr>
  </w:style>
  <w:style w:type="character" w:customStyle="1" w:styleId="WW8Num21z3">
    <w:name w:val="WW8Num21z3"/>
    <w:uiPriority w:val="99"/>
    <w:rsid w:val="00404179"/>
    <w:rPr>
      <w:rFonts w:ascii="Symbol" w:hAnsi="Symbol"/>
    </w:rPr>
  </w:style>
  <w:style w:type="character" w:customStyle="1" w:styleId="WW8Num22z1">
    <w:name w:val="WW8Num22z1"/>
    <w:uiPriority w:val="99"/>
    <w:rsid w:val="00404179"/>
    <w:rPr>
      <w:rFonts w:ascii="Courier New" w:hAnsi="Courier New"/>
    </w:rPr>
  </w:style>
  <w:style w:type="character" w:customStyle="1" w:styleId="WW8Num22z2">
    <w:name w:val="WW8Num22z2"/>
    <w:uiPriority w:val="99"/>
    <w:rsid w:val="00404179"/>
    <w:rPr>
      <w:rFonts w:ascii="Wingdings" w:hAnsi="Wingdings"/>
    </w:rPr>
  </w:style>
  <w:style w:type="character" w:customStyle="1" w:styleId="WW8Num22z3">
    <w:name w:val="WW8Num22z3"/>
    <w:uiPriority w:val="99"/>
    <w:rsid w:val="00404179"/>
    <w:rPr>
      <w:rFonts w:ascii="Symbol" w:hAnsi="Symbol"/>
    </w:rPr>
  </w:style>
  <w:style w:type="character" w:customStyle="1" w:styleId="WW8Num23z1">
    <w:name w:val="WW8Num23z1"/>
    <w:uiPriority w:val="99"/>
    <w:rsid w:val="00404179"/>
    <w:rPr>
      <w:rFonts w:ascii="Courier New" w:hAnsi="Courier New"/>
    </w:rPr>
  </w:style>
  <w:style w:type="character" w:customStyle="1" w:styleId="WW8Num23z2">
    <w:name w:val="WW8Num23z2"/>
    <w:uiPriority w:val="99"/>
    <w:rsid w:val="00404179"/>
    <w:rPr>
      <w:rFonts w:ascii="Wingdings" w:hAnsi="Wingdings"/>
    </w:rPr>
  </w:style>
  <w:style w:type="character" w:customStyle="1" w:styleId="WW8Num23z3">
    <w:name w:val="WW8Num23z3"/>
    <w:uiPriority w:val="99"/>
    <w:rsid w:val="00404179"/>
    <w:rPr>
      <w:rFonts w:ascii="Symbol" w:hAnsi="Symbol"/>
    </w:rPr>
  </w:style>
  <w:style w:type="character" w:customStyle="1" w:styleId="WW8Num24z1">
    <w:name w:val="WW8Num24z1"/>
    <w:uiPriority w:val="99"/>
    <w:rsid w:val="00404179"/>
    <w:rPr>
      <w:rFonts w:ascii="Courier New" w:hAnsi="Courier New"/>
    </w:rPr>
  </w:style>
  <w:style w:type="character" w:customStyle="1" w:styleId="WW8Num24z2">
    <w:name w:val="WW8Num24z2"/>
    <w:uiPriority w:val="99"/>
    <w:rsid w:val="00404179"/>
    <w:rPr>
      <w:rFonts w:ascii="Wingdings" w:hAnsi="Wingdings"/>
    </w:rPr>
  </w:style>
  <w:style w:type="character" w:customStyle="1" w:styleId="WW8Num24z3">
    <w:name w:val="WW8Num24z3"/>
    <w:uiPriority w:val="99"/>
    <w:rsid w:val="00404179"/>
    <w:rPr>
      <w:rFonts w:ascii="Symbol" w:hAnsi="Symbol"/>
    </w:rPr>
  </w:style>
  <w:style w:type="character" w:customStyle="1" w:styleId="WW8Num28z1">
    <w:name w:val="WW8Num28z1"/>
    <w:uiPriority w:val="99"/>
    <w:rsid w:val="00404179"/>
    <w:rPr>
      <w:rFonts w:ascii="Courier New" w:hAnsi="Courier New"/>
    </w:rPr>
  </w:style>
  <w:style w:type="character" w:customStyle="1" w:styleId="WW8Num28z2">
    <w:name w:val="WW8Num28z2"/>
    <w:uiPriority w:val="99"/>
    <w:rsid w:val="00404179"/>
    <w:rPr>
      <w:rFonts w:ascii="Wingdings" w:hAnsi="Wingdings"/>
    </w:rPr>
  </w:style>
  <w:style w:type="character" w:customStyle="1" w:styleId="WW8Num28z3">
    <w:name w:val="WW8Num28z3"/>
    <w:uiPriority w:val="99"/>
    <w:rsid w:val="00404179"/>
    <w:rPr>
      <w:rFonts w:ascii="Symbol" w:hAnsi="Symbol"/>
    </w:rPr>
  </w:style>
  <w:style w:type="character" w:customStyle="1" w:styleId="WW8Num29z1">
    <w:name w:val="WW8Num29z1"/>
    <w:uiPriority w:val="99"/>
    <w:rsid w:val="00404179"/>
    <w:rPr>
      <w:rFonts w:ascii="Courier New" w:hAnsi="Courier New"/>
    </w:rPr>
  </w:style>
  <w:style w:type="character" w:customStyle="1" w:styleId="WW8Num29z2">
    <w:name w:val="WW8Num29z2"/>
    <w:uiPriority w:val="99"/>
    <w:rsid w:val="00404179"/>
    <w:rPr>
      <w:rFonts w:ascii="Wingdings" w:hAnsi="Wingdings"/>
    </w:rPr>
  </w:style>
  <w:style w:type="character" w:customStyle="1" w:styleId="WW8Num29z3">
    <w:name w:val="WW8Num29z3"/>
    <w:uiPriority w:val="99"/>
    <w:rsid w:val="00404179"/>
    <w:rPr>
      <w:rFonts w:ascii="Symbol" w:hAnsi="Symbol"/>
    </w:rPr>
  </w:style>
  <w:style w:type="character" w:customStyle="1" w:styleId="WW8Num30z1">
    <w:name w:val="WW8Num30z1"/>
    <w:uiPriority w:val="99"/>
    <w:rsid w:val="00404179"/>
    <w:rPr>
      <w:rFonts w:ascii="Courier New" w:hAnsi="Courier New"/>
    </w:rPr>
  </w:style>
  <w:style w:type="character" w:customStyle="1" w:styleId="WW8Num30z2">
    <w:name w:val="WW8Num30z2"/>
    <w:uiPriority w:val="99"/>
    <w:rsid w:val="00404179"/>
    <w:rPr>
      <w:rFonts w:ascii="Wingdings" w:hAnsi="Wingdings"/>
    </w:rPr>
  </w:style>
  <w:style w:type="character" w:customStyle="1" w:styleId="WW8Num30z3">
    <w:name w:val="WW8Num30z3"/>
    <w:uiPriority w:val="99"/>
    <w:rsid w:val="00404179"/>
    <w:rPr>
      <w:rFonts w:ascii="Symbol" w:hAnsi="Symbol"/>
    </w:rPr>
  </w:style>
  <w:style w:type="character" w:customStyle="1" w:styleId="WW8Num32z1">
    <w:name w:val="WW8Num32z1"/>
    <w:uiPriority w:val="99"/>
    <w:rsid w:val="00404179"/>
    <w:rPr>
      <w:rFonts w:ascii="Courier New" w:hAnsi="Courier New"/>
    </w:rPr>
  </w:style>
  <w:style w:type="character" w:customStyle="1" w:styleId="WW8Num32z2">
    <w:name w:val="WW8Num32z2"/>
    <w:uiPriority w:val="99"/>
    <w:rsid w:val="00404179"/>
    <w:rPr>
      <w:rFonts w:ascii="Wingdings" w:hAnsi="Wingdings"/>
    </w:rPr>
  </w:style>
  <w:style w:type="character" w:customStyle="1" w:styleId="WW8Num32z3">
    <w:name w:val="WW8Num32z3"/>
    <w:uiPriority w:val="99"/>
    <w:rsid w:val="00404179"/>
    <w:rPr>
      <w:rFonts w:ascii="Symbol" w:hAnsi="Symbol"/>
    </w:rPr>
  </w:style>
  <w:style w:type="character" w:customStyle="1" w:styleId="WW8Num37z1">
    <w:name w:val="WW8Num37z1"/>
    <w:uiPriority w:val="99"/>
    <w:rsid w:val="00404179"/>
    <w:rPr>
      <w:rFonts w:ascii="Courier New" w:hAnsi="Courier New"/>
    </w:rPr>
  </w:style>
  <w:style w:type="character" w:customStyle="1" w:styleId="WW8Num37z2">
    <w:name w:val="WW8Num37z2"/>
    <w:uiPriority w:val="99"/>
    <w:rsid w:val="00404179"/>
    <w:rPr>
      <w:rFonts w:ascii="Wingdings" w:hAnsi="Wingdings"/>
    </w:rPr>
  </w:style>
  <w:style w:type="character" w:customStyle="1" w:styleId="WW8Num37z3">
    <w:name w:val="WW8Num37z3"/>
    <w:uiPriority w:val="99"/>
    <w:rsid w:val="00404179"/>
    <w:rPr>
      <w:rFonts w:ascii="Symbol" w:hAnsi="Symbol"/>
    </w:rPr>
  </w:style>
  <w:style w:type="character" w:customStyle="1" w:styleId="WW8Num39z1">
    <w:name w:val="WW8Num39z1"/>
    <w:uiPriority w:val="99"/>
    <w:rsid w:val="00404179"/>
    <w:rPr>
      <w:rFonts w:ascii="Courier New" w:hAnsi="Courier New"/>
    </w:rPr>
  </w:style>
  <w:style w:type="character" w:customStyle="1" w:styleId="WW8Num39z2">
    <w:name w:val="WW8Num39z2"/>
    <w:uiPriority w:val="99"/>
    <w:rsid w:val="00404179"/>
    <w:rPr>
      <w:rFonts w:ascii="Wingdings" w:hAnsi="Wingdings"/>
    </w:rPr>
  </w:style>
  <w:style w:type="character" w:customStyle="1" w:styleId="WW8Num39z3">
    <w:name w:val="WW8Num39z3"/>
    <w:uiPriority w:val="99"/>
    <w:rsid w:val="00404179"/>
    <w:rPr>
      <w:rFonts w:ascii="Symbol" w:hAnsi="Symbol"/>
    </w:rPr>
  </w:style>
  <w:style w:type="character" w:customStyle="1" w:styleId="WW8Num40z1">
    <w:name w:val="WW8Num40z1"/>
    <w:uiPriority w:val="99"/>
    <w:rsid w:val="00404179"/>
    <w:rPr>
      <w:rFonts w:ascii="Courier New" w:hAnsi="Courier New"/>
    </w:rPr>
  </w:style>
  <w:style w:type="character" w:customStyle="1" w:styleId="WW8Num40z2">
    <w:name w:val="WW8Num40z2"/>
    <w:uiPriority w:val="99"/>
    <w:rsid w:val="00404179"/>
    <w:rPr>
      <w:rFonts w:ascii="Wingdings" w:hAnsi="Wingdings"/>
    </w:rPr>
  </w:style>
  <w:style w:type="character" w:customStyle="1" w:styleId="WW8Num40z3">
    <w:name w:val="WW8Num40z3"/>
    <w:uiPriority w:val="99"/>
    <w:rsid w:val="00404179"/>
    <w:rPr>
      <w:rFonts w:ascii="Symbol" w:hAnsi="Symbol"/>
    </w:rPr>
  </w:style>
  <w:style w:type="character" w:customStyle="1" w:styleId="WW8Num41z1">
    <w:name w:val="WW8Num41z1"/>
    <w:uiPriority w:val="99"/>
    <w:rsid w:val="00404179"/>
    <w:rPr>
      <w:rFonts w:ascii="Courier New" w:hAnsi="Courier New"/>
    </w:rPr>
  </w:style>
  <w:style w:type="character" w:customStyle="1" w:styleId="WW8Num41z2">
    <w:name w:val="WW8Num41z2"/>
    <w:uiPriority w:val="99"/>
    <w:rsid w:val="00404179"/>
    <w:rPr>
      <w:rFonts w:ascii="Wingdings" w:hAnsi="Wingdings"/>
    </w:rPr>
  </w:style>
  <w:style w:type="character" w:customStyle="1" w:styleId="WW8Num41z3">
    <w:name w:val="WW8Num41z3"/>
    <w:uiPriority w:val="99"/>
    <w:rsid w:val="00404179"/>
    <w:rPr>
      <w:rFonts w:ascii="Symbol" w:hAnsi="Symbol"/>
    </w:rPr>
  </w:style>
  <w:style w:type="character" w:customStyle="1" w:styleId="WW8Num48z1">
    <w:name w:val="WW8Num48z1"/>
    <w:uiPriority w:val="99"/>
    <w:rsid w:val="00404179"/>
    <w:rPr>
      <w:rFonts w:ascii="Courier New" w:hAnsi="Courier New"/>
    </w:rPr>
  </w:style>
  <w:style w:type="character" w:customStyle="1" w:styleId="WW8Num48z2">
    <w:name w:val="WW8Num48z2"/>
    <w:uiPriority w:val="99"/>
    <w:rsid w:val="00404179"/>
    <w:rPr>
      <w:rFonts w:ascii="Wingdings" w:hAnsi="Wingdings"/>
    </w:rPr>
  </w:style>
  <w:style w:type="character" w:customStyle="1" w:styleId="WW8Num48z3">
    <w:name w:val="WW8Num48z3"/>
    <w:uiPriority w:val="99"/>
    <w:rsid w:val="00404179"/>
    <w:rPr>
      <w:rFonts w:ascii="Symbol" w:hAnsi="Symbol"/>
    </w:rPr>
  </w:style>
  <w:style w:type="character" w:customStyle="1" w:styleId="WW8Num49z1">
    <w:name w:val="WW8Num49z1"/>
    <w:uiPriority w:val="99"/>
    <w:rsid w:val="00404179"/>
    <w:rPr>
      <w:rFonts w:ascii="Courier New" w:hAnsi="Courier New"/>
    </w:rPr>
  </w:style>
  <w:style w:type="character" w:customStyle="1" w:styleId="WW8Num49z2">
    <w:name w:val="WW8Num49z2"/>
    <w:uiPriority w:val="99"/>
    <w:rsid w:val="00404179"/>
    <w:rPr>
      <w:rFonts w:ascii="Wingdings" w:hAnsi="Wingdings"/>
    </w:rPr>
  </w:style>
  <w:style w:type="character" w:customStyle="1" w:styleId="WW8Num49z3">
    <w:name w:val="WW8Num49z3"/>
    <w:uiPriority w:val="99"/>
    <w:rsid w:val="00404179"/>
    <w:rPr>
      <w:rFonts w:ascii="Symbol" w:hAnsi="Symbol"/>
    </w:rPr>
  </w:style>
  <w:style w:type="character" w:customStyle="1" w:styleId="WW8Num51z1">
    <w:name w:val="WW8Num51z1"/>
    <w:uiPriority w:val="99"/>
    <w:rsid w:val="00404179"/>
    <w:rPr>
      <w:rFonts w:ascii="Courier New" w:hAnsi="Courier New"/>
    </w:rPr>
  </w:style>
  <w:style w:type="character" w:customStyle="1" w:styleId="WW8Num51z2">
    <w:name w:val="WW8Num51z2"/>
    <w:uiPriority w:val="99"/>
    <w:rsid w:val="00404179"/>
    <w:rPr>
      <w:rFonts w:ascii="Wingdings" w:hAnsi="Wingdings"/>
    </w:rPr>
  </w:style>
  <w:style w:type="character" w:customStyle="1" w:styleId="WW8Num51z3">
    <w:name w:val="WW8Num51z3"/>
    <w:uiPriority w:val="99"/>
    <w:rsid w:val="00404179"/>
    <w:rPr>
      <w:rFonts w:ascii="Symbol" w:hAnsi="Symbol"/>
    </w:rPr>
  </w:style>
  <w:style w:type="character" w:customStyle="1" w:styleId="WW8Num54z1">
    <w:name w:val="WW8Num54z1"/>
    <w:uiPriority w:val="99"/>
    <w:rsid w:val="00404179"/>
    <w:rPr>
      <w:rFonts w:ascii="Courier New" w:hAnsi="Courier New"/>
    </w:rPr>
  </w:style>
  <w:style w:type="character" w:customStyle="1" w:styleId="WW8Num54z2">
    <w:name w:val="WW8Num54z2"/>
    <w:uiPriority w:val="99"/>
    <w:rsid w:val="00404179"/>
    <w:rPr>
      <w:rFonts w:ascii="Wingdings" w:hAnsi="Wingdings"/>
    </w:rPr>
  </w:style>
  <w:style w:type="character" w:customStyle="1" w:styleId="WW8Num54z3">
    <w:name w:val="WW8Num54z3"/>
    <w:uiPriority w:val="99"/>
    <w:rsid w:val="00404179"/>
    <w:rPr>
      <w:rFonts w:ascii="Symbol" w:hAnsi="Symbol"/>
    </w:rPr>
  </w:style>
  <w:style w:type="character" w:customStyle="1" w:styleId="WW8Num55z1">
    <w:name w:val="WW8Num55z1"/>
    <w:uiPriority w:val="99"/>
    <w:rsid w:val="00404179"/>
    <w:rPr>
      <w:rFonts w:ascii="Courier New" w:hAnsi="Courier New"/>
    </w:rPr>
  </w:style>
  <w:style w:type="character" w:customStyle="1" w:styleId="WW8Num55z2">
    <w:name w:val="WW8Num55z2"/>
    <w:uiPriority w:val="99"/>
    <w:rsid w:val="00404179"/>
    <w:rPr>
      <w:rFonts w:ascii="Wingdings" w:hAnsi="Wingdings"/>
    </w:rPr>
  </w:style>
  <w:style w:type="character" w:customStyle="1" w:styleId="WW8Num55z3">
    <w:name w:val="WW8Num55z3"/>
    <w:uiPriority w:val="99"/>
    <w:rsid w:val="00404179"/>
    <w:rPr>
      <w:rFonts w:ascii="Symbol" w:hAnsi="Symbol"/>
    </w:rPr>
  </w:style>
  <w:style w:type="character" w:customStyle="1" w:styleId="WW8Num57z1">
    <w:name w:val="WW8Num57z1"/>
    <w:uiPriority w:val="99"/>
    <w:rsid w:val="00404179"/>
    <w:rPr>
      <w:rFonts w:ascii="Courier New" w:hAnsi="Courier New"/>
    </w:rPr>
  </w:style>
  <w:style w:type="character" w:customStyle="1" w:styleId="WW8Num57z2">
    <w:name w:val="WW8Num57z2"/>
    <w:uiPriority w:val="99"/>
    <w:rsid w:val="00404179"/>
    <w:rPr>
      <w:rFonts w:ascii="Wingdings" w:hAnsi="Wingdings"/>
    </w:rPr>
  </w:style>
  <w:style w:type="character" w:customStyle="1" w:styleId="WW8Num57z3">
    <w:name w:val="WW8Num57z3"/>
    <w:uiPriority w:val="99"/>
    <w:rsid w:val="00404179"/>
    <w:rPr>
      <w:rFonts w:ascii="Symbol" w:hAnsi="Symbol"/>
    </w:rPr>
  </w:style>
  <w:style w:type="character" w:customStyle="1" w:styleId="WW8Num58z1">
    <w:name w:val="WW8Num58z1"/>
    <w:uiPriority w:val="99"/>
    <w:rsid w:val="00404179"/>
    <w:rPr>
      <w:rFonts w:ascii="Courier New" w:hAnsi="Courier New"/>
    </w:rPr>
  </w:style>
  <w:style w:type="character" w:customStyle="1" w:styleId="WW8Num58z2">
    <w:name w:val="WW8Num58z2"/>
    <w:uiPriority w:val="99"/>
    <w:rsid w:val="00404179"/>
    <w:rPr>
      <w:rFonts w:ascii="Wingdings" w:hAnsi="Wingdings"/>
    </w:rPr>
  </w:style>
  <w:style w:type="character" w:customStyle="1" w:styleId="WW8Num58z3">
    <w:name w:val="WW8Num58z3"/>
    <w:uiPriority w:val="99"/>
    <w:rsid w:val="00404179"/>
    <w:rPr>
      <w:rFonts w:ascii="Symbol" w:hAnsi="Symbol"/>
    </w:rPr>
  </w:style>
  <w:style w:type="character" w:customStyle="1" w:styleId="WW8Num61z1">
    <w:name w:val="WW8Num61z1"/>
    <w:uiPriority w:val="99"/>
    <w:rsid w:val="00404179"/>
    <w:rPr>
      <w:rFonts w:ascii="Courier New" w:hAnsi="Courier New"/>
    </w:rPr>
  </w:style>
  <w:style w:type="character" w:customStyle="1" w:styleId="WW8Num61z2">
    <w:name w:val="WW8Num61z2"/>
    <w:uiPriority w:val="99"/>
    <w:rsid w:val="00404179"/>
    <w:rPr>
      <w:rFonts w:ascii="Wingdings" w:hAnsi="Wingdings"/>
    </w:rPr>
  </w:style>
  <w:style w:type="character" w:customStyle="1" w:styleId="WW8Num61z3">
    <w:name w:val="WW8Num61z3"/>
    <w:uiPriority w:val="99"/>
    <w:rsid w:val="00404179"/>
    <w:rPr>
      <w:rFonts w:ascii="Symbol" w:hAnsi="Symbol"/>
    </w:rPr>
  </w:style>
  <w:style w:type="character" w:customStyle="1" w:styleId="WW8Num62z1">
    <w:name w:val="WW8Num62z1"/>
    <w:uiPriority w:val="99"/>
    <w:rsid w:val="00404179"/>
    <w:rPr>
      <w:rFonts w:ascii="Courier New" w:hAnsi="Courier New"/>
    </w:rPr>
  </w:style>
  <w:style w:type="character" w:customStyle="1" w:styleId="WW8Num62z2">
    <w:name w:val="WW8Num62z2"/>
    <w:uiPriority w:val="99"/>
    <w:rsid w:val="00404179"/>
    <w:rPr>
      <w:rFonts w:ascii="Wingdings" w:hAnsi="Wingdings"/>
    </w:rPr>
  </w:style>
  <w:style w:type="character" w:customStyle="1" w:styleId="WW8Num62z3">
    <w:name w:val="WW8Num62z3"/>
    <w:uiPriority w:val="99"/>
    <w:rsid w:val="00404179"/>
    <w:rPr>
      <w:rFonts w:ascii="Symbol" w:hAnsi="Symbol"/>
    </w:rPr>
  </w:style>
  <w:style w:type="character" w:customStyle="1" w:styleId="WW8Num65z1">
    <w:name w:val="WW8Num65z1"/>
    <w:uiPriority w:val="99"/>
    <w:rsid w:val="00404179"/>
    <w:rPr>
      <w:rFonts w:ascii="Courier New" w:hAnsi="Courier New"/>
    </w:rPr>
  </w:style>
  <w:style w:type="character" w:customStyle="1" w:styleId="WW8Num65z2">
    <w:name w:val="WW8Num65z2"/>
    <w:uiPriority w:val="99"/>
    <w:rsid w:val="00404179"/>
    <w:rPr>
      <w:rFonts w:ascii="Wingdings" w:hAnsi="Wingdings"/>
    </w:rPr>
  </w:style>
  <w:style w:type="character" w:customStyle="1" w:styleId="WW8Num65z3">
    <w:name w:val="WW8Num65z3"/>
    <w:uiPriority w:val="99"/>
    <w:rsid w:val="00404179"/>
    <w:rPr>
      <w:rFonts w:ascii="Symbol" w:hAnsi="Symbol"/>
    </w:rPr>
  </w:style>
  <w:style w:type="character" w:customStyle="1" w:styleId="WW8Num66z1">
    <w:name w:val="WW8Num66z1"/>
    <w:uiPriority w:val="99"/>
    <w:rsid w:val="00404179"/>
    <w:rPr>
      <w:rFonts w:ascii="Courier New" w:hAnsi="Courier New"/>
    </w:rPr>
  </w:style>
  <w:style w:type="character" w:customStyle="1" w:styleId="WW8Num66z2">
    <w:name w:val="WW8Num66z2"/>
    <w:uiPriority w:val="99"/>
    <w:rsid w:val="00404179"/>
    <w:rPr>
      <w:rFonts w:ascii="Wingdings" w:hAnsi="Wingdings"/>
    </w:rPr>
  </w:style>
  <w:style w:type="character" w:customStyle="1" w:styleId="WW8Num66z3">
    <w:name w:val="WW8Num66z3"/>
    <w:uiPriority w:val="99"/>
    <w:rsid w:val="00404179"/>
    <w:rPr>
      <w:rFonts w:ascii="Symbol" w:hAnsi="Symbol"/>
    </w:rPr>
  </w:style>
  <w:style w:type="paragraph" w:styleId="af7">
    <w:name w:val="annotation subject"/>
    <w:basedOn w:val="af5"/>
    <w:next w:val="af5"/>
    <w:link w:val="17"/>
    <w:uiPriority w:val="99"/>
    <w:semiHidden/>
    <w:rsid w:val="00404179"/>
    <w:pPr>
      <w:spacing w:after="200"/>
    </w:pPr>
    <w:rPr>
      <w:rFonts w:ascii="Calibri" w:hAnsi="Calibri"/>
      <w:b/>
      <w:bCs/>
    </w:rPr>
  </w:style>
  <w:style w:type="character" w:customStyle="1" w:styleId="af8">
    <w:name w:val="Тема примечания Знак"/>
    <w:basedOn w:val="af6"/>
    <w:uiPriority w:val="99"/>
    <w:semiHidden/>
    <w:rsid w:val="0040417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17">
    <w:name w:val="Тема примечания Знак1"/>
    <w:link w:val="af7"/>
    <w:uiPriority w:val="99"/>
    <w:semiHidden/>
    <w:locked/>
    <w:rsid w:val="0040417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spelle">
    <w:name w:val="spelle"/>
    <w:uiPriority w:val="99"/>
    <w:rsid w:val="00404179"/>
    <w:rPr>
      <w:rFonts w:cs="Times New Roman"/>
    </w:rPr>
  </w:style>
  <w:style w:type="paragraph" w:styleId="af9">
    <w:name w:val="No Spacing"/>
    <w:link w:val="afa"/>
    <w:uiPriority w:val="1"/>
    <w:qFormat/>
    <w:rsid w:val="004041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b">
    <w:name w:val="Hyperlink"/>
    <w:rsid w:val="00404179"/>
    <w:rPr>
      <w:rFonts w:cs="Times New Roman"/>
      <w:color w:val="0000FF"/>
      <w:u w:val="single"/>
    </w:rPr>
  </w:style>
  <w:style w:type="paragraph" w:customStyle="1" w:styleId="14TexstOSNOVA1012">
    <w:name w:val="14TexstOSNOVA_10/12"/>
    <w:basedOn w:val="a"/>
    <w:uiPriority w:val="99"/>
    <w:rsid w:val="00404179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sz w:val="20"/>
      <w:szCs w:val="20"/>
      <w:lang w:eastAsia="en-US"/>
    </w:rPr>
  </w:style>
  <w:style w:type="table" w:customStyle="1" w:styleId="18">
    <w:name w:val="Сетка таблицы1"/>
    <w:basedOn w:val="a1"/>
    <w:next w:val="af2"/>
    <w:uiPriority w:val="59"/>
    <w:rsid w:val="004041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next w:val="af2"/>
    <w:uiPriority w:val="59"/>
    <w:rsid w:val="004041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Title"/>
    <w:basedOn w:val="a"/>
    <w:next w:val="a"/>
    <w:link w:val="afd"/>
    <w:uiPriority w:val="10"/>
    <w:qFormat/>
    <w:rsid w:val="004041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404179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table" w:customStyle="1" w:styleId="3">
    <w:name w:val="Сетка таблицы3"/>
    <w:basedOn w:val="a1"/>
    <w:next w:val="af2"/>
    <w:uiPriority w:val="59"/>
    <w:rsid w:val="004041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9">
    <w:name w:val="Нет списка1"/>
    <w:next w:val="a2"/>
    <w:uiPriority w:val="99"/>
    <w:semiHidden/>
    <w:unhideWhenUsed/>
    <w:rsid w:val="00404179"/>
  </w:style>
  <w:style w:type="character" w:customStyle="1" w:styleId="afa">
    <w:name w:val="Без интервала Знак"/>
    <w:link w:val="af9"/>
    <w:uiPriority w:val="1"/>
    <w:locked/>
    <w:rsid w:val="00404179"/>
    <w:rPr>
      <w:rFonts w:ascii="Calibri" w:eastAsia="Times New Roman" w:hAnsi="Calibri" w:cs="Times New Roman"/>
      <w:lang w:eastAsia="ru-RU"/>
    </w:rPr>
  </w:style>
  <w:style w:type="character" w:styleId="afe">
    <w:name w:val="Emphasis"/>
    <w:uiPriority w:val="20"/>
    <w:qFormat/>
    <w:rsid w:val="00404179"/>
    <w:rPr>
      <w:i/>
      <w:iCs/>
    </w:rPr>
  </w:style>
  <w:style w:type="table" w:customStyle="1" w:styleId="4">
    <w:name w:val="Сетка таблицы4"/>
    <w:basedOn w:val="a1"/>
    <w:next w:val="af2"/>
    <w:uiPriority w:val="39"/>
    <w:rsid w:val="004041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404179"/>
  </w:style>
  <w:style w:type="table" w:customStyle="1" w:styleId="5">
    <w:name w:val="Сетка таблицы5"/>
    <w:basedOn w:val="a1"/>
    <w:next w:val="af2"/>
    <w:uiPriority w:val="59"/>
    <w:rsid w:val="004041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04179"/>
  </w:style>
  <w:style w:type="table" w:customStyle="1" w:styleId="6">
    <w:name w:val="Сетка таблицы6"/>
    <w:basedOn w:val="a1"/>
    <w:next w:val="af2"/>
    <w:uiPriority w:val="59"/>
    <w:rsid w:val="004041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04179"/>
    <w:pPr>
      <w:autoSpaceDE w:val="0"/>
      <w:autoSpaceDN w:val="0"/>
      <w:adjustRightInd w:val="0"/>
      <w:spacing w:after="0" w:line="240" w:lineRule="auto"/>
    </w:pPr>
    <w:rPr>
      <w:rFonts w:ascii="PT Astra Serif" w:eastAsia="Calibri" w:hAnsi="PT Astra Serif" w:cs="PT Astra Serif"/>
      <w:color w:val="000000"/>
      <w:sz w:val="24"/>
      <w:szCs w:val="24"/>
    </w:rPr>
  </w:style>
  <w:style w:type="paragraph" w:styleId="aff">
    <w:name w:val="caption"/>
    <w:basedOn w:val="a"/>
    <w:unhideWhenUsed/>
    <w:qFormat/>
    <w:rsid w:val="00404179"/>
    <w:pPr>
      <w:spacing w:after="0" w:line="240" w:lineRule="auto"/>
      <w:jc w:val="center"/>
    </w:pPr>
    <w:rPr>
      <w:rFonts w:ascii="Arial" w:hAnsi="Arial"/>
      <w:sz w:val="28"/>
      <w:szCs w:val="20"/>
    </w:rPr>
  </w:style>
  <w:style w:type="table" w:customStyle="1" w:styleId="7">
    <w:name w:val="Сетка таблицы7"/>
    <w:basedOn w:val="a1"/>
    <w:next w:val="af2"/>
    <w:uiPriority w:val="39"/>
    <w:rsid w:val="004041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2"/>
    <w:uiPriority w:val="59"/>
    <w:rsid w:val="004041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Strong"/>
    <w:uiPriority w:val="22"/>
    <w:qFormat/>
    <w:rsid w:val="00404179"/>
    <w:rPr>
      <w:b/>
      <w:bCs/>
    </w:rPr>
  </w:style>
  <w:style w:type="character" w:customStyle="1" w:styleId="g-text">
    <w:name w:val="g-text"/>
    <w:rsid w:val="00404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3577</Words>
  <Characters>20391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2025-10-27T08:39:00Z</dcterms:created>
  <dcterms:modified xsi:type="dcterms:W3CDTF">2025-10-27T08:39:00Z</dcterms:modified>
</cp:coreProperties>
</file>